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F22E" w14:textId="77777777" w:rsidR="007248CE" w:rsidRDefault="00000000">
      <w:r>
        <w:br/>
      </w:r>
    </w:p>
    <w:p w14:paraId="4E29C240" w14:textId="1B32BD79" w:rsidR="007248CE" w:rsidRDefault="00001B27" w:rsidP="00BF5829">
      <w:pPr>
        <w:jc w:val="center"/>
        <w:outlineLvl w:val="0"/>
      </w:pPr>
      <w:r>
        <w:rPr>
          <w:rFonts w:ascii="Times-Bold" w:hAnsi="Times-Bold" w:cs="Times-Bold"/>
          <w:b/>
          <w:bCs/>
        </w:rPr>
        <w:t>Anchoring Identity in Values</w:t>
      </w:r>
    </w:p>
    <w:p w14:paraId="0186D246" w14:textId="77777777" w:rsidR="00001B27" w:rsidRDefault="00001B27" w:rsidP="00BF5829">
      <w:pPr>
        <w:autoSpaceDE w:val="0"/>
        <w:autoSpaceDN w:val="0"/>
        <w:adjustRightInd w:val="0"/>
        <w:spacing w:after="240" w:line="240" w:lineRule="auto"/>
        <w:jc w:val="center"/>
        <w:outlineLvl w:val="2"/>
        <w:rPr>
          <w:rFonts w:ascii="Times-Roman" w:hAnsi="Times-Roman" w:cs="Times-Roman"/>
        </w:rPr>
      </w:pPr>
      <w:r>
        <w:rPr>
          <w:rFonts w:ascii="Times-Italic" w:hAnsi="Times-Italic" w:cs="Times-Italic"/>
          <w:i/>
          <w:iCs/>
        </w:rPr>
        <w:t>A reflective worksheet for writers</w:t>
      </w:r>
    </w:p>
    <w:p w14:paraId="3884DD14" w14:textId="77777777" w:rsidR="007248CE" w:rsidRPr="00001B27" w:rsidRDefault="00000000">
      <w:pPr>
        <w:jc w:val="center"/>
        <w:rPr>
          <w:lang w:val="es-ES"/>
        </w:rPr>
      </w:pPr>
      <w:r w:rsidRPr="00001B27">
        <w:rPr>
          <w:rFonts w:ascii="Calibri" w:hAnsi="Calibri"/>
          <w:color w:val="36454F"/>
          <w:sz w:val="24"/>
          <w:lang w:val="es-ES"/>
        </w:rPr>
        <w:t>By Maria Acosta Ramirez | MAR Literary Services</w:t>
      </w:r>
    </w:p>
    <w:p w14:paraId="5C2223E7" w14:textId="77777777" w:rsidR="007248CE" w:rsidRPr="00001B27" w:rsidRDefault="00000000">
      <w:pPr>
        <w:rPr>
          <w:lang w:val="es-ES"/>
        </w:rPr>
      </w:pPr>
      <w:r w:rsidRPr="00001B27">
        <w:rPr>
          <w:lang w:val="es-ES"/>
        </w:rPr>
        <w:br/>
      </w:r>
    </w:p>
    <w:p w14:paraId="24C83461" w14:textId="77777777" w:rsidR="007248CE" w:rsidRDefault="00000000">
      <w:pPr>
        <w:jc w:val="center"/>
      </w:pPr>
      <w:r>
        <w:rPr>
          <w:color w:val="36454F"/>
        </w:rPr>
        <w:t>––––––––––––––––––––––––––––––––––––––</w:t>
      </w:r>
    </w:p>
    <w:p w14:paraId="7CE582FE" w14:textId="77777777" w:rsidR="007248CE" w:rsidRDefault="00000000">
      <w:pPr>
        <w:jc w:val="center"/>
      </w:pPr>
      <w:r>
        <w:rPr>
          <w:color w:val="36454F"/>
          <w:sz w:val="20"/>
        </w:rPr>
        <w:t>MAR Literary Services | www.marliteraryservices.com</w:t>
      </w:r>
    </w:p>
    <w:p w14:paraId="0BDF349A" w14:textId="77777777" w:rsidR="007248CE" w:rsidRDefault="007248CE">
      <w:pPr>
        <w:sectPr w:rsidR="007248C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p>
    <w:p w14:paraId="2D0C44C4" w14:textId="77777777" w:rsidR="00001B27" w:rsidRDefault="00001B27" w:rsidP="00001B27">
      <w:pPr>
        <w:autoSpaceDE w:val="0"/>
        <w:autoSpaceDN w:val="0"/>
        <w:adjustRightInd w:val="0"/>
        <w:spacing w:after="240" w:line="240" w:lineRule="auto"/>
        <w:rPr>
          <w:rFonts w:ascii="Times-Roman" w:hAnsi="Times-Roman" w:cs="Times-Roman"/>
          <w:sz w:val="24"/>
          <w:szCs w:val="24"/>
        </w:rPr>
      </w:pPr>
      <w:r>
        <w:rPr>
          <w:rFonts w:ascii="Times-Roman" w:hAnsi="Times-Roman" w:cs="Times-Roman"/>
        </w:rPr>
        <w:lastRenderedPageBreak/>
        <w:t>This worksheet is not about self-improvement.</w:t>
      </w:r>
    </w:p>
    <w:p w14:paraId="4AB6D9B6"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It is not about choosing better values, becoming a better writer, or fixing anything that feels broken.</w:t>
      </w:r>
    </w:p>
    <w:p w14:paraId="63CAF208"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This is an exercise in recognition.</w:t>
      </w:r>
    </w:p>
    <w:p w14:paraId="7BB411B7"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Move slowly. Answer honestly. There is no finish line here.</w:t>
      </w:r>
    </w:p>
    <w:p w14:paraId="4618A080" w14:textId="77777777" w:rsidR="00001B27" w:rsidRDefault="00001B27" w:rsidP="00BF5829">
      <w:pPr>
        <w:autoSpaceDE w:val="0"/>
        <w:autoSpaceDN w:val="0"/>
        <w:adjustRightInd w:val="0"/>
        <w:spacing w:after="240" w:line="240" w:lineRule="auto"/>
        <w:outlineLvl w:val="2"/>
        <w:rPr>
          <w:rFonts w:ascii="Times-Roman" w:hAnsi="Times-Roman" w:cs="Times-Roman"/>
        </w:rPr>
      </w:pPr>
      <w:r>
        <w:rPr>
          <w:rFonts w:ascii="Times-Roman" w:hAnsi="Times-Roman" w:cs="Times-Roman"/>
        </w:rPr>
        <w:t>Part 1: Your Values As They Are</w:t>
      </w:r>
    </w:p>
    <w:p w14:paraId="39D2347A" w14:textId="11F5CAA5"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Read through the values list you were given.</w:t>
      </w:r>
      <w:r>
        <w:rPr>
          <w:rFonts w:ascii="Times-Roman" w:hAnsi="Times-Roman" w:cs="Times-Roman"/>
        </w:rPr>
        <w:t xml:space="preserve"> </w:t>
      </w:r>
      <w:hyperlink r:id="rId14" w:history="1">
        <w:r w:rsidRPr="00001B27">
          <w:rPr>
            <w:rStyle w:val="Hyperlink"/>
            <w:rFonts w:ascii="Times-Roman" w:hAnsi="Times-Roman" w:cs="Times-Roman"/>
          </w:rPr>
          <w:t>Or download it here.</w:t>
        </w:r>
      </w:hyperlink>
    </w:p>
    <w:p w14:paraId="50340E53"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As you read, notice your body, not just your thoughts.</w:t>
      </w:r>
    </w:p>
    <w:p w14:paraId="78167677"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Which values feel familiar rather than impressive? Which ones feel quietly true, even if you’ve never named them before? Which ones show up in your life whether things are going well or not?</w:t>
      </w:r>
    </w:p>
    <w:p w14:paraId="10CBBE27" w14:textId="77777777" w:rsidR="00001B27" w:rsidRDefault="00001B27" w:rsidP="00001B27">
      <w:pPr>
        <w:autoSpaceDE w:val="0"/>
        <w:autoSpaceDN w:val="0"/>
        <w:adjustRightInd w:val="0"/>
        <w:spacing w:after="240" w:line="240" w:lineRule="auto"/>
        <w:rPr>
          <w:rFonts w:ascii="Times-Roman" w:hAnsi="Times-Roman" w:cs="Times-Roman"/>
        </w:rPr>
      </w:pPr>
      <w:r>
        <w:rPr>
          <w:rFonts w:ascii="Times-Bold" w:hAnsi="Times-Bold" w:cs="Times-Bold"/>
          <w:b/>
          <w:bCs/>
        </w:rPr>
        <w:t>Prompt:</w:t>
      </w:r>
    </w:p>
    <w:p w14:paraId="734A8880"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Write down the values that feel true to who you already are.</w:t>
      </w:r>
    </w:p>
    <w:p w14:paraId="0D638865" w14:textId="77777777" w:rsidR="00001B27" w:rsidRDefault="00001B27" w:rsidP="00001B27">
      <w:pPr>
        <w:autoSpaceDE w:val="0"/>
        <w:autoSpaceDN w:val="0"/>
        <w:adjustRightInd w:val="0"/>
        <w:spacing w:after="240" w:line="240" w:lineRule="auto"/>
        <w:rPr>
          <w:rFonts w:ascii="Times-Roman" w:hAnsi="Times-Roman" w:cs="Times-Roman"/>
        </w:rPr>
      </w:pPr>
    </w:p>
    <w:p w14:paraId="3E7441C4" w14:textId="77777777" w:rsidR="00001B27" w:rsidRDefault="00001B27" w:rsidP="00001B27">
      <w:pPr>
        <w:autoSpaceDE w:val="0"/>
        <w:autoSpaceDN w:val="0"/>
        <w:adjustRightInd w:val="0"/>
        <w:spacing w:after="240" w:line="240" w:lineRule="auto"/>
        <w:rPr>
          <w:rFonts w:ascii="Times-Roman" w:hAnsi="Times-Roman" w:cs="Times-Roman"/>
        </w:rPr>
      </w:pPr>
    </w:p>
    <w:p w14:paraId="0D0BC317" w14:textId="77777777" w:rsidR="00001B27" w:rsidRDefault="00001B27" w:rsidP="00001B27">
      <w:pPr>
        <w:autoSpaceDE w:val="0"/>
        <w:autoSpaceDN w:val="0"/>
        <w:adjustRightInd w:val="0"/>
        <w:spacing w:after="240" w:line="240" w:lineRule="auto"/>
        <w:rPr>
          <w:rFonts w:ascii="Times-Roman" w:hAnsi="Times-Roman" w:cs="Times-Roman"/>
        </w:rPr>
      </w:pPr>
    </w:p>
    <w:p w14:paraId="1747F664" w14:textId="77777777" w:rsidR="00001B27" w:rsidRDefault="00001B27" w:rsidP="00001B27">
      <w:pPr>
        <w:autoSpaceDE w:val="0"/>
        <w:autoSpaceDN w:val="0"/>
        <w:adjustRightInd w:val="0"/>
        <w:spacing w:after="240" w:line="240" w:lineRule="auto"/>
        <w:rPr>
          <w:rFonts w:ascii="Times-Roman" w:hAnsi="Times-Roman" w:cs="Times-Roman"/>
        </w:rPr>
      </w:pPr>
    </w:p>
    <w:p w14:paraId="3EC4142C" w14:textId="77777777" w:rsidR="00001B27" w:rsidRDefault="00001B27" w:rsidP="00001B27">
      <w:pPr>
        <w:autoSpaceDE w:val="0"/>
        <w:autoSpaceDN w:val="0"/>
        <w:adjustRightInd w:val="0"/>
        <w:spacing w:after="240" w:line="240" w:lineRule="auto"/>
        <w:rPr>
          <w:rFonts w:ascii="Times-Roman" w:hAnsi="Times-Roman" w:cs="Times-Roman"/>
        </w:rPr>
      </w:pPr>
    </w:p>
    <w:p w14:paraId="0346BE85" w14:textId="77777777" w:rsidR="00001B27" w:rsidRDefault="00001B27" w:rsidP="00001B27">
      <w:pPr>
        <w:autoSpaceDE w:val="0"/>
        <w:autoSpaceDN w:val="0"/>
        <w:adjustRightInd w:val="0"/>
        <w:spacing w:after="240" w:line="240" w:lineRule="auto"/>
        <w:rPr>
          <w:rFonts w:ascii="Times-Roman" w:hAnsi="Times-Roman" w:cs="Times-Roman"/>
        </w:rPr>
      </w:pPr>
    </w:p>
    <w:p w14:paraId="4C07A252" w14:textId="77777777" w:rsidR="00001B27" w:rsidRDefault="00001B27" w:rsidP="00001B27">
      <w:pPr>
        <w:autoSpaceDE w:val="0"/>
        <w:autoSpaceDN w:val="0"/>
        <w:adjustRightInd w:val="0"/>
        <w:spacing w:after="240" w:line="240" w:lineRule="auto"/>
        <w:rPr>
          <w:rFonts w:ascii="Times-Roman" w:hAnsi="Times-Roman" w:cs="Times-Roman"/>
        </w:rPr>
      </w:pPr>
    </w:p>
    <w:p w14:paraId="5BEB11DC" w14:textId="77777777" w:rsidR="00001B27" w:rsidRDefault="00001B27" w:rsidP="00001B27">
      <w:pPr>
        <w:autoSpaceDE w:val="0"/>
        <w:autoSpaceDN w:val="0"/>
        <w:adjustRightInd w:val="0"/>
        <w:spacing w:after="240" w:line="240" w:lineRule="auto"/>
        <w:rPr>
          <w:rFonts w:ascii="Times-Roman" w:hAnsi="Times-Roman" w:cs="Times-Roman"/>
        </w:rPr>
      </w:pPr>
    </w:p>
    <w:p w14:paraId="64190F3E" w14:textId="77777777" w:rsidR="00001B27" w:rsidRDefault="00001B27" w:rsidP="00001B27">
      <w:pPr>
        <w:rPr>
          <w:rFonts w:ascii="Times-Roman" w:hAnsi="Times-Roman" w:cs="Times-Roman"/>
        </w:rPr>
      </w:pPr>
      <w:r>
        <w:rPr>
          <w:rFonts w:ascii="Times-Roman" w:hAnsi="Times-Roman" w:cs="Times-Roman"/>
        </w:rPr>
        <w:br w:type="page"/>
      </w:r>
    </w:p>
    <w:p w14:paraId="306AB410" w14:textId="77777777" w:rsidR="00001B27" w:rsidRDefault="00001B27" w:rsidP="00001B27">
      <w:pPr>
        <w:autoSpaceDE w:val="0"/>
        <w:autoSpaceDN w:val="0"/>
        <w:adjustRightInd w:val="0"/>
        <w:spacing w:after="240" w:line="240" w:lineRule="auto"/>
        <w:rPr>
          <w:rFonts w:ascii="Times-Roman" w:hAnsi="Times-Roman" w:cs="Times-Roman"/>
        </w:rPr>
      </w:pPr>
    </w:p>
    <w:p w14:paraId="088A8AEE" w14:textId="77777777" w:rsidR="00001B27" w:rsidRDefault="00001B27" w:rsidP="00BF5829">
      <w:pPr>
        <w:autoSpaceDE w:val="0"/>
        <w:autoSpaceDN w:val="0"/>
        <w:adjustRightInd w:val="0"/>
        <w:spacing w:after="240" w:line="240" w:lineRule="auto"/>
        <w:outlineLvl w:val="2"/>
        <w:rPr>
          <w:rFonts w:ascii="Times-Bold" w:hAnsi="Times-Bold" w:cs="Times-Bold"/>
          <w:b/>
          <w:bCs/>
          <w:sz w:val="36"/>
          <w:szCs w:val="36"/>
        </w:rPr>
      </w:pPr>
      <w:r>
        <w:rPr>
          <w:rFonts w:ascii="Times-Roman" w:hAnsi="Times-Roman" w:cs="Times-Roman"/>
        </w:rPr>
        <w:t>Part 2:</w:t>
      </w:r>
      <w:r>
        <w:rPr>
          <w:rFonts w:ascii="Times-Bold" w:hAnsi="Times-Bold" w:cs="Times-Bold"/>
          <w:b/>
          <w:bCs/>
          <w:sz w:val="36"/>
          <w:szCs w:val="36"/>
        </w:rPr>
        <w:t xml:space="preserve"> Values Under Pressure</w:t>
      </w:r>
    </w:p>
    <w:p w14:paraId="46007A04" w14:textId="77777777" w:rsidR="00001B27" w:rsidRDefault="00001B27" w:rsidP="00001B27">
      <w:pPr>
        <w:autoSpaceDE w:val="0"/>
        <w:autoSpaceDN w:val="0"/>
        <w:adjustRightInd w:val="0"/>
        <w:spacing w:after="240" w:line="240" w:lineRule="auto"/>
        <w:rPr>
          <w:rFonts w:ascii="Times-Roman" w:hAnsi="Times-Roman" w:cs="Times-Roman"/>
          <w:sz w:val="24"/>
          <w:szCs w:val="24"/>
        </w:rPr>
      </w:pPr>
    </w:p>
    <w:p w14:paraId="1B55D614"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Think about a recent moment when your writing slowed down, stalled, or didn’t happen at all.</w:t>
      </w:r>
    </w:p>
    <w:p w14:paraId="470282F3"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This could be a day, a week, or longer.</w:t>
      </w:r>
    </w:p>
    <w:p w14:paraId="46667B45" w14:textId="77777777" w:rsidR="00001B27" w:rsidRDefault="00001B27" w:rsidP="00001B27">
      <w:pPr>
        <w:autoSpaceDE w:val="0"/>
        <w:autoSpaceDN w:val="0"/>
        <w:adjustRightInd w:val="0"/>
        <w:spacing w:after="240" w:line="240" w:lineRule="auto"/>
        <w:rPr>
          <w:rFonts w:ascii="Times-Roman" w:hAnsi="Times-Roman" w:cs="Times-Roman"/>
        </w:rPr>
      </w:pPr>
      <w:r>
        <w:rPr>
          <w:rFonts w:ascii="Times-Bold" w:hAnsi="Times-Bold" w:cs="Times-Bold"/>
          <w:b/>
          <w:bCs/>
        </w:rPr>
        <w:t>Prompt:</w:t>
      </w:r>
    </w:p>
    <w:p w14:paraId="6493DB7C"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 xml:space="preserve">Choose </w:t>
      </w:r>
      <w:r>
        <w:rPr>
          <w:rFonts w:ascii="Times-Bold" w:hAnsi="Times-Bold" w:cs="Times-Bold"/>
          <w:b/>
          <w:bCs/>
        </w:rPr>
        <w:t>one</w:t>
      </w:r>
      <w:r>
        <w:rPr>
          <w:rFonts w:ascii="Times-Roman" w:hAnsi="Times-Roman" w:cs="Times-Roman"/>
        </w:rPr>
        <w:t xml:space="preserve"> value from your list and answer the questions below.</w:t>
      </w:r>
    </w:p>
    <w:p w14:paraId="17580096" w14:textId="77777777" w:rsidR="00001B27" w:rsidRDefault="00001B27" w:rsidP="00001B27">
      <w:pPr>
        <w:tabs>
          <w:tab w:val="left" w:pos="220"/>
          <w:tab w:val="left" w:pos="720"/>
        </w:tabs>
        <w:autoSpaceDE w:val="0"/>
        <w:autoSpaceDN w:val="0"/>
        <w:adjustRightInd w:val="0"/>
        <w:spacing w:after="240" w:line="240" w:lineRule="auto"/>
        <w:rPr>
          <w:rFonts w:ascii="Times-Roman" w:hAnsi="Times-Roman" w:cs="Times-Roman"/>
        </w:rPr>
      </w:pPr>
      <w:r>
        <w:rPr>
          <w:rFonts w:ascii="Times-Roman" w:hAnsi="Times-Roman" w:cs="Times-Roman"/>
        </w:rPr>
        <w:t>How did this value show up during that time, even subtly?</w:t>
      </w:r>
    </w:p>
    <w:p w14:paraId="261B3A7C"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7D9F5F2A"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6612D055"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7ACF334D"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79F01CC9"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0B8D48FA"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46355F55"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089728C8"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r>
        <w:rPr>
          <w:rFonts w:ascii="Times-Roman" w:hAnsi="Times-Roman" w:cs="Times-Roman"/>
        </w:rPr>
        <w:t>How did it influence how you treated yourself?</w:t>
      </w:r>
    </w:p>
    <w:p w14:paraId="2A043F86" w14:textId="77777777" w:rsidR="00001B27" w:rsidRDefault="00001B27" w:rsidP="00001B27">
      <w:pPr>
        <w:tabs>
          <w:tab w:val="left" w:pos="220"/>
          <w:tab w:val="left" w:pos="720"/>
        </w:tabs>
        <w:autoSpaceDE w:val="0"/>
        <w:autoSpaceDN w:val="0"/>
        <w:adjustRightInd w:val="0"/>
        <w:spacing w:after="240" w:line="240" w:lineRule="auto"/>
        <w:rPr>
          <w:rFonts w:ascii="Times-Roman" w:hAnsi="Times-Roman" w:cs="Times-Roman"/>
        </w:rPr>
      </w:pPr>
    </w:p>
    <w:p w14:paraId="0005BA5F"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76CB74F2"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76526F15"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537C7A54"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696DD289"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3532D2CC"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79CDADB4" w14:textId="77777777" w:rsidR="00001B27" w:rsidRDefault="00001B27" w:rsidP="00001B27">
      <w:pPr>
        <w:tabs>
          <w:tab w:val="left" w:pos="220"/>
          <w:tab w:val="left" w:pos="720"/>
        </w:tabs>
        <w:autoSpaceDE w:val="0"/>
        <w:autoSpaceDN w:val="0"/>
        <w:adjustRightInd w:val="0"/>
        <w:spacing w:after="240" w:line="240" w:lineRule="auto"/>
        <w:rPr>
          <w:rFonts w:ascii="Times-Roman" w:hAnsi="Times-Roman" w:cs="Times-Roman"/>
        </w:rPr>
      </w:pPr>
    </w:p>
    <w:p w14:paraId="628DCB2C" w14:textId="77777777" w:rsidR="00001B27" w:rsidRDefault="00001B27" w:rsidP="00001B27">
      <w:pPr>
        <w:tabs>
          <w:tab w:val="left" w:pos="220"/>
          <w:tab w:val="left" w:pos="720"/>
        </w:tabs>
        <w:autoSpaceDE w:val="0"/>
        <w:autoSpaceDN w:val="0"/>
        <w:adjustRightInd w:val="0"/>
        <w:spacing w:after="240" w:line="240" w:lineRule="auto"/>
        <w:rPr>
          <w:rFonts w:ascii="Times-Roman" w:hAnsi="Times-Roman" w:cs="Times-Roman"/>
        </w:rPr>
      </w:pPr>
    </w:p>
    <w:p w14:paraId="74B84FB1" w14:textId="77777777" w:rsidR="00001B27" w:rsidRDefault="00001B27" w:rsidP="00001B27">
      <w:pPr>
        <w:tabs>
          <w:tab w:val="left" w:pos="220"/>
          <w:tab w:val="left" w:pos="720"/>
        </w:tabs>
        <w:autoSpaceDE w:val="0"/>
        <w:autoSpaceDN w:val="0"/>
        <w:adjustRightInd w:val="0"/>
        <w:spacing w:after="240" w:line="240" w:lineRule="auto"/>
        <w:rPr>
          <w:rFonts w:ascii="Times-Roman" w:hAnsi="Times-Roman" w:cs="Times-Roman"/>
        </w:rPr>
      </w:pPr>
      <w:r>
        <w:rPr>
          <w:rFonts w:ascii="Times-Roman" w:hAnsi="Times-Roman" w:cs="Times-Roman"/>
        </w:rPr>
        <w:t>How did it shape your relationship with the work, even when the work wasn’t moving?</w:t>
      </w:r>
    </w:p>
    <w:p w14:paraId="5DD62B0A" w14:textId="77777777" w:rsidR="00001B27" w:rsidRDefault="00001B27" w:rsidP="00001B27">
      <w:pPr>
        <w:autoSpaceDE w:val="0"/>
        <w:autoSpaceDN w:val="0"/>
        <w:adjustRightInd w:val="0"/>
        <w:spacing w:after="240" w:line="240" w:lineRule="auto"/>
        <w:rPr>
          <w:rFonts w:ascii="Times-Roman" w:hAnsi="Times-Roman" w:cs="Times-Roman"/>
        </w:rPr>
      </w:pPr>
    </w:p>
    <w:p w14:paraId="7C3E147E" w14:textId="77777777" w:rsidR="00001B27" w:rsidRDefault="00001B27" w:rsidP="00001B27">
      <w:pPr>
        <w:autoSpaceDE w:val="0"/>
        <w:autoSpaceDN w:val="0"/>
        <w:adjustRightInd w:val="0"/>
        <w:spacing w:after="240" w:line="240" w:lineRule="auto"/>
        <w:rPr>
          <w:rFonts w:ascii="Times-Roman" w:hAnsi="Times-Roman" w:cs="Times-Roman"/>
        </w:rPr>
      </w:pPr>
    </w:p>
    <w:p w14:paraId="74A51B42" w14:textId="77777777" w:rsidR="00001B27" w:rsidRDefault="00001B27" w:rsidP="00001B27">
      <w:pPr>
        <w:autoSpaceDE w:val="0"/>
        <w:autoSpaceDN w:val="0"/>
        <w:adjustRightInd w:val="0"/>
        <w:spacing w:after="240" w:line="240" w:lineRule="auto"/>
        <w:rPr>
          <w:rFonts w:ascii="Times-Roman" w:hAnsi="Times-Roman" w:cs="Times-Roman"/>
        </w:rPr>
      </w:pPr>
    </w:p>
    <w:p w14:paraId="7D13ABFB" w14:textId="77777777" w:rsidR="00001B27" w:rsidRDefault="00001B27" w:rsidP="00001B27">
      <w:pPr>
        <w:autoSpaceDE w:val="0"/>
        <w:autoSpaceDN w:val="0"/>
        <w:adjustRightInd w:val="0"/>
        <w:spacing w:after="240" w:line="240" w:lineRule="auto"/>
        <w:rPr>
          <w:rFonts w:ascii="Times-Roman" w:hAnsi="Times-Roman" w:cs="Times-Roman"/>
        </w:rPr>
      </w:pPr>
    </w:p>
    <w:p w14:paraId="76B9C9DF" w14:textId="77777777" w:rsidR="00001B27" w:rsidRDefault="00001B27" w:rsidP="00001B27">
      <w:pPr>
        <w:autoSpaceDE w:val="0"/>
        <w:autoSpaceDN w:val="0"/>
        <w:adjustRightInd w:val="0"/>
        <w:spacing w:after="240" w:line="240" w:lineRule="auto"/>
        <w:rPr>
          <w:rFonts w:ascii="Times-Roman" w:hAnsi="Times-Roman" w:cs="Times-Roman"/>
        </w:rPr>
      </w:pPr>
    </w:p>
    <w:p w14:paraId="50825C6F" w14:textId="77777777" w:rsidR="00001B27" w:rsidRDefault="00001B27" w:rsidP="00001B27">
      <w:pPr>
        <w:autoSpaceDE w:val="0"/>
        <w:autoSpaceDN w:val="0"/>
        <w:adjustRightInd w:val="0"/>
        <w:spacing w:after="240" w:line="240" w:lineRule="auto"/>
        <w:rPr>
          <w:rFonts w:ascii="Times-Roman" w:hAnsi="Times-Roman" w:cs="Times-Roman"/>
        </w:rPr>
      </w:pPr>
    </w:p>
    <w:p w14:paraId="3420E1DF" w14:textId="77777777" w:rsidR="00001B27" w:rsidRDefault="00001B27" w:rsidP="00001B27">
      <w:pPr>
        <w:autoSpaceDE w:val="0"/>
        <w:autoSpaceDN w:val="0"/>
        <w:adjustRightInd w:val="0"/>
        <w:spacing w:after="240" w:line="240" w:lineRule="auto"/>
        <w:rPr>
          <w:rFonts w:ascii="Times-Roman" w:hAnsi="Times-Roman" w:cs="Times-Roman"/>
        </w:rPr>
      </w:pPr>
    </w:p>
    <w:p w14:paraId="6C85EFCA" w14:textId="77777777" w:rsidR="00001B27" w:rsidRDefault="00001B27" w:rsidP="00001B27">
      <w:pPr>
        <w:autoSpaceDE w:val="0"/>
        <w:autoSpaceDN w:val="0"/>
        <w:adjustRightInd w:val="0"/>
        <w:spacing w:after="240" w:line="240" w:lineRule="auto"/>
        <w:rPr>
          <w:rFonts w:ascii="Times-Roman" w:hAnsi="Times-Roman" w:cs="Times-Roman"/>
        </w:rPr>
      </w:pPr>
    </w:p>
    <w:p w14:paraId="694D1908" w14:textId="77777777" w:rsidR="00001B27" w:rsidRDefault="00001B27" w:rsidP="00001B27">
      <w:pPr>
        <w:rPr>
          <w:rFonts w:ascii="Times-Roman" w:hAnsi="Times-Roman" w:cs="Times-Roman"/>
        </w:rPr>
      </w:pPr>
      <w:r>
        <w:rPr>
          <w:rFonts w:ascii="Times-Roman" w:hAnsi="Times-Roman" w:cs="Times-Roman"/>
        </w:rPr>
        <w:br w:type="page"/>
      </w:r>
    </w:p>
    <w:p w14:paraId="4DC64376"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4A16F3DD" w14:textId="77777777" w:rsidR="00001B27" w:rsidRDefault="00001B27" w:rsidP="00BF5829">
      <w:pPr>
        <w:autoSpaceDE w:val="0"/>
        <w:autoSpaceDN w:val="0"/>
        <w:adjustRightInd w:val="0"/>
        <w:spacing w:after="298" w:line="240" w:lineRule="auto"/>
        <w:outlineLvl w:val="2"/>
        <w:rPr>
          <w:rFonts w:ascii="Times-Bold" w:hAnsi="Times-Bold" w:cs="Times-Bold"/>
          <w:b/>
          <w:bCs/>
          <w:sz w:val="36"/>
          <w:szCs w:val="36"/>
        </w:rPr>
      </w:pPr>
      <w:r>
        <w:rPr>
          <w:rFonts w:ascii="Times-Bold" w:hAnsi="Times-Bold" w:cs="Times-Bold"/>
          <w:b/>
          <w:bCs/>
          <w:sz w:val="36"/>
          <w:szCs w:val="36"/>
        </w:rPr>
        <w:t>Part 3: The Productivity Story</w:t>
      </w:r>
    </w:p>
    <w:p w14:paraId="6D9631A2" w14:textId="77777777" w:rsidR="00001B27" w:rsidRDefault="00001B27" w:rsidP="00001B27">
      <w:pPr>
        <w:autoSpaceDE w:val="0"/>
        <w:autoSpaceDN w:val="0"/>
        <w:adjustRightInd w:val="0"/>
        <w:spacing w:after="240" w:line="240" w:lineRule="auto"/>
        <w:rPr>
          <w:rFonts w:ascii="Times-Roman" w:hAnsi="Times-Roman" w:cs="Times-Roman"/>
          <w:sz w:val="24"/>
          <w:szCs w:val="24"/>
        </w:rPr>
      </w:pPr>
    </w:p>
    <w:p w14:paraId="35FB1794"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When productivity drops, most of us don’t just notice the slowdown. We tell ourselves a story about what it means.</w:t>
      </w:r>
    </w:p>
    <w:p w14:paraId="7CC448AD" w14:textId="77777777" w:rsidR="00001B27" w:rsidRDefault="00001B27" w:rsidP="00001B27">
      <w:pPr>
        <w:autoSpaceDE w:val="0"/>
        <w:autoSpaceDN w:val="0"/>
        <w:adjustRightInd w:val="0"/>
        <w:spacing w:after="240" w:line="240" w:lineRule="auto"/>
        <w:rPr>
          <w:rFonts w:ascii="Times-Roman" w:hAnsi="Times-Roman" w:cs="Times-Roman"/>
        </w:rPr>
      </w:pPr>
      <w:r>
        <w:rPr>
          <w:rFonts w:ascii="Times-Bold" w:hAnsi="Times-Bold" w:cs="Times-Bold"/>
          <w:b/>
          <w:bCs/>
        </w:rPr>
        <w:t>Prompt:</w:t>
      </w:r>
    </w:p>
    <w:p w14:paraId="112512BB"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When you aren’t producing, what story do you tend to tell yourself about your worth, your discipline, or your identity as a writer?</w:t>
      </w:r>
    </w:p>
    <w:p w14:paraId="564C4967" w14:textId="77777777" w:rsidR="00001B27" w:rsidRDefault="00001B27" w:rsidP="00001B27">
      <w:pPr>
        <w:autoSpaceDE w:val="0"/>
        <w:autoSpaceDN w:val="0"/>
        <w:adjustRightInd w:val="0"/>
        <w:spacing w:after="240" w:line="240" w:lineRule="auto"/>
        <w:rPr>
          <w:rFonts w:ascii="Times-Roman" w:hAnsi="Times-Roman" w:cs="Times-Roman"/>
        </w:rPr>
      </w:pPr>
    </w:p>
    <w:p w14:paraId="47A8DA78" w14:textId="77777777" w:rsidR="00001B27" w:rsidRDefault="00001B27" w:rsidP="00001B27">
      <w:pPr>
        <w:autoSpaceDE w:val="0"/>
        <w:autoSpaceDN w:val="0"/>
        <w:adjustRightInd w:val="0"/>
        <w:spacing w:after="240" w:line="240" w:lineRule="auto"/>
        <w:rPr>
          <w:rFonts w:ascii="Times-Roman" w:hAnsi="Times-Roman" w:cs="Times-Roman"/>
        </w:rPr>
      </w:pPr>
    </w:p>
    <w:p w14:paraId="33D21692" w14:textId="77777777" w:rsidR="00001B27" w:rsidRDefault="00001B27" w:rsidP="00001B27">
      <w:pPr>
        <w:autoSpaceDE w:val="0"/>
        <w:autoSpaceDN w:val="0"/>
        <w:adjustRightInd w:val="0"/>
        <w:spacing w:after="240" w:line="240" w:lineRule="auto"/>
        <w:rPr>
          <w:rFonts w:ascii="Times-Roman" w:hAnsi="Times-Roman" w:cs="Times-Roman"/>
        </w:rPr>
      </w:pPr>
    </w:p>
    <w:p w14:paraId="1DB8A4E0" w14:textId="77777777" w:rsidR="00001B27" w:rsidRDefault="00001B27" w:rsidP="00001B27">
      <w:pPr>
        <w:autoSpaceDE w:val="0"/>
        <w:autoSpaceDN w:val="0"/>
        <w:adjustRightInd w:val="0"/>
        <w:spacing w:after="240" w:line="240" w:lineRule="auto"/>
        <w:rPr>
          <w:rFonts w:ascii="Times-Roman" w:hAnsi="Times-Roman" w:cs="Times-Roman"/>
        </w:rPr>
      </w:pPr>
    </w:p>
    <w:p w14:paraId="4F99E3F1" w14:textId="77777777" w:rsidR="00001B27" w:rsidRDefault="00001B27" w:rsidP="00001B27">
      <w:pPr>
        <w:autoSpaceDE w:val="0"/>
        <w:autoSpaceDN w:val="0"/>
        <w:adjustRightInd w:val="0"/>
        <w:spacing w:after="240" w:line="240" w:lineRule="auto"/>
        <w:rPr>
          <w:rFonts w:ascii="Times-Roman" w:hAnsi="Times-Roman" w:cs="Times-Roman"/>
        </w:rPr>
      </w:pPr>
    </w:p>
    <w:p w14:paraId="5DCA61BA" w14:textId="77777777" w:rsidR="00001B27" w:rsidRDefault="00001B27" w:rsidP="00001B27">
      <w:pPr>
        <w:autoSpaceDE w:val="0"/>
        <w:autoSpaceDN w:val="0"/>
        <w:adjustRightInd w:val="0"/>
        <w:spacing w:after="240" w:line="240" w:lineRule="auto"/>
        <w:rPr>
          <w:rFonts w:ascii="Times-Roman" w:hAnsi="Times-Roman" w:cs="Times-Roman"/>
        </w:rPr>
      </w:pPr>
    </w:p>
    <w:p w14:paraId="3813F9DB" w14:textId="77777777" w:rsidR="00001B27" w:rsidRDefault="00001B27" w:rsidP="00001B27">
      <w:pPr>
        <w:autoSpaceDE w:val="0"/>
        <w:autoSpaceDN w:val="0"/>
        <w:adjustRightInd w:val="0"/>
        <w:spacing w:after="240" w:line="240" w:lineRule="auto"/>
        <w:rPr>
          <w:rFonts w:ascii="Times-Roman" w:hAnsi="Times-Roman" w:cs="Times-Roman"/>
        </w:rPr>
      </w:pPr>
    </w:p>
    <w:p w14:paraId="716525DD" w14:textId="77777777" w:rsidR="00001B27" w:rsidRDefault="00001B27" w:rsidP="00001B27">
      <w:pPr>
        <w:autoSpaceDE w:val="0"/>
        <w:autoSpaceDN w:val="0"/>
        <w:adjustRightInd w:val="0"/>
        <w:spacing w:after="240" w:line="240" w:lineRule="auto"/>
        <w:rPr>
          <w:rFonts w:ascii="Times-Roman" w:hAnsi="Times-Roman" w:cs="Times-Roman"/>
        </w:rPr>
      </w:pPr>
    </w:p>
    <w:p w14:paraId="506A9149"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Now look back at your values.</w:t>
      </w:r>
    </w:p>
    <w:p w14:paraId="23547D0E" w14:textId="77777777" w:rsidR="00001B27" w:rsidRDefault="00001B27" w:rsidP="00001B27">
      <w:pPr>
        <w:autoSpaceDE w:val="0"/>
        <w:autoSpaceDN w:val="0"/>
        <w:adjustRightInd w:val="0"/>
        <w:spacing w:after="240" w:line="240" w:lineRule="auto"/>
        <w:rPr>
          <w:rFonts w:ascii="Times-Roman" w:hAnsi="Times-Roman" w:cs="Times-Roman"/>
        </w:rPr>
      </w:pPr>
      <w:r>
        <w:rPr>
          <w:rFonts w:ascii="Times-Bold" w:hAnsi="Times-Bold" w:cs="Times-Bold"/>
          <w:b/>
          <w:bCs/>
        </w:rPr>
        <w:t>Follow-up prompt:</w:t>
      </w:r>
    </w:p>
    <w:p w14:paraId="7B4E4C43"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Which of these values are actually threatened by a stalled project? Which ones remain intact regardless of output?</w:t>
      </w:r>
    </w:p>
    <w:p w14:paraId="05D09FCD"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Don’t explain the answer. Let the realization happen.</w:t>
      </w:r>
    </w:p>
    <w:p w14:paraId="2F8F3FE2"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259294B9"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03604BF6"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204ECC2C"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09FB897B"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11D5F0D4"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5784B0E2"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1882ACF7" w14:textId="77777777" w:rsidR="00001B27" w:rsidRDefault="00001B27" w:rsidP="00001B27">
      <w:pPr>
        <w:rPr>
          <w:rFonts w:ascii="Times-Roman" w:hAnsi="Times-Roman" w:cs="Times-Roman"/>
          <w:color w:val="6D6D6D"/>
        </w:rPr>
      </w:pPr>
      <w:r>
        <w:rPr>
          <w:rFonts w:ascii="Times-Roman" w:hAnsi="Times-Roman" w:cs="Times-Roman"/>
          <w:color w:val="6D6D6D"/>
        </w:rPr>
        <w:br w:type="page"/>
      </w:r>
    </w:p>
    <w:p w14:paraId="6832318E"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68A40CC5" w14:textId="77777777" w:rsidR="00001B27" w:rsidRDefault="00001B27" w:rsidP="00BF5829">
      <w:pPr>
        <w:autoSpaceDE w:val="0"/>
        <w:autoSpaceDN w:val="0"/>
        <w:adjustRightInd w:val="0"/>
        <w:spacing w:after="298" w:line="240" w:lineRule="auto"/>
        <w:outlineLvl w:val="2"/>
        <w:rPr>
          <w:rFonts w:ascii="Times-Bold" w:hAnsi="Times-Bold" w:cs="Times-Bold"/>
          <w:b/>
          <w:bCs/>
          <w:sz w:val="36"/>
          <w:szCs w:val="36"/>
        </w:rPr>
      </w:pPr>
      <w:r>
        <w:rPr>
          <w:rFonts w:ascii="Times-Bold" w:hAnsi="Times-Bold" w:cs="Times-Bold"/>
          <w:b/>
          <w:bCs/>
          <w:sz w:val="36"/>
          <w:szCs w:val="36"/>
        </w:rPr>
        <w:t>Part 4: Values as Identity Anchors</w:t>
      </w:r>
    </w:p>
    <w:p w14:paraId="788AC8E4" w14:textId="77777777" w:rsidR="00001B27" w:rsidRDefault="00001B27" w:rsidP="00001B27">
      <w:pPr>
        <w:autoSpaceDE w:val="0"/>
        <w:autoSpaceDN w:val="0"/>
        <w:adjustRightInd w:val="0"/>
        <w:spacing w:after="298" w:line="240" w:lineRule="auto"/>
        <w:rPr>
          <w:rFonts w:ascii="Times-Bold" w:hAnsi="Times-Bold" w:cs="Times-Bold"/>
          <w:b/>
          <w:bCs/>
          <w:sz w:val="36"/>
          <w:szCs w:val="36"/>
        </w:rPr>
      </w:pPr>
    </w:p>
    <w:p w14:paraId="7F49BF2C" w14:textId="77777777" w:rsidR="00001B27" w:rsidRDefault="00001B27" w:rsidP="00001B27">
      <w:pPr>
        <w:autoSpaceDE w:val="0"/>
        <w:autoSpaceDN w:val="0"/>
        <w:adjustRightInd w:val="0"/>
        <w:spacing w:after="240" w:line="240" w:lineRule="auto"/>
        <w:rPr>
          <w:rFonts w:ascii="Times-Roman" w:hAnsi="Times-Roman" w:cs="Times-Roman"/>
          <w:sz w:val="24"/>
          <w:szCs w:val="24"/>
        </w:rPr>
      </w:pPr>
      <w:r>
        <w:rPr>
          <w:rFonts w:ascii="Times-Roman" w:hAnsi="Times-Roman" w:cs="Times-Roman"/>
        </w:rPr>
        <w:t>Values don’t define what you produce. They define how you move through the world while producing, or not producing.</w:t>
      </w:r>
    </w:p>
    <w:p w14:paraId="4B37EDD9" w14:textId="77777777" w:rsidR="00001B27" w:rsidRDefault="00001B27" w:rsidP="00001B27">
      <w:pPr>
        <w:autoSpaceDE w:val="0"/>
        <w:autoSpaceDN w:val="0"/>
        <w:adjustRightInd w:val="0"/>
        <w:spacing w:after="240" w:line="240" w:lineRule="auto"/>
        <w:rPr>
          <w:rFonts w:ascii="Times-Roman" w:hAnsi="Times-Roman" w:cs="Times-Roman"/>
        </w:rPr>
      </w:pPr>
      <w:r>
        <w:rPr>
          <w:rFonts w:ascii="Times-Bold" w:hAnsi="Times-Bold" w:cs="Times-Bold"/>
          <w:b/>
          <w:bCs/>
        </w:rPr>
        <w:t>Prompt:</w:t>
      </w:r>
    </w:p>
    <w:p w14:paraId="3BAC8934"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Complete the sentence below in your own words:</w:t>
      </w:r>
    </w:p>
    <w:p w14:paraId="651874E4" w14:textId="77777777" w:rsidR="00001B27" w:rsidRDefault="00001B27" w:rsidP="00001B27">
      <w:pPr>
        <w:autoSpaceDE w:val="0"/>
        <w:autoSpaceDN w:val="0"/>
        <w:adjustRightInd w:val="0"/>
        <w:spacing w:after="240" w:line="240" w:lineRule="auto"/>
        <w:rPr>
          <w:rFonts w:ascii="Times-Roman" w:hAnsi="Times-Roman" w:cs="Times-Roman"/>
        </w:rPr>
      </w:pPr>
      <w:r>
        <w:rPr>
          <w:rFonts w:ascii="Times-Italic" w:hAnsi="Times-Italic" w:cs="Times-Italic"/>
          <w:i/>
          <w:iCs/>
        </w:rPr>
        <w:t>I am a writer because I value __________________, even when the work is slow, messy, or unfinished.</w:t>
      </w:r>
    </w:p>
    <w:p w14:paraId="76494955"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How does this definition change the way you think about bad drafts or stalled projects?</w:t>
      </w:r>
    </w:p>
    <w:p w14:paraId="748F4167"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36CD1277"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744A376B"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5E3CFC0E"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649E8C69"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317D847E"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3750A247"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2B6E42BB" w14:textId="77777777" w:rsidR="00001B27" w:rsidRDefault="00001B27" w:rsidP="00001B27">
      <w:pPr>
        <w:rPr>
          <w:rFonts w:ascii="Times-Roman" w:hAnsi="Times-Roman" w:cs="Times-Roman"/>
          <w:color w:val="6D6D6D"/>
        </w:rPr>
      </w:pPr>
      <w:r>
        <w:rPr>
          <w:rFonts w:ascii="Times-Roman" w:hAnsi="Times-Roman" w:cs="Times-Roman"/>
          <w:color w:val="6D6D6D"/>
        </w:rPr>
        <w:br w:type="page"/>
      </w:r>
    </w:p>
    <w:p w14:paraId="4002B79B"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434A8D93" w14:textId="77777777" w:rsidR="00001B27" w:rsidRDefault="00001B27" w:rsidP="00BF5829">
      <w:pPr>
        <w:autoSpaceDE w:val="0"/>
        <w:autoSpaceDN w:val="0"/>
        <w:adjustRightInd w:val="0"/>
        <w:spacing w:after="298" w:line="240" w:lineRule="auto"/>
        <w:outlineLvl w:val="2"/>
        <w:rPr>
          <w:rFonts w:ascii="Times-Bold" w:hAnsi="Times-Bold" w:cs="Times-Bold"/>
          <w:b/>
          <w:bCs/>
          <w:sz w:val="36"/>
          <w:szCs w:val="36"/>
        </w:rPr>
      </w:pPr>
      <w:r>
        <w:rPr>
          <w:rFonts w:ascii="Times-Bold" w:hAnsi="Times-Bold" w:cs="Times-Bold"/>
          <w:b/>
          <w:bCs/>
          <w:sz w:val="36"/>
          <w:szCs w:val="36"/>
        </w:rPr>
        <w:t xml:space="preserve">Part 5: Noticing Alignment </w:t>
      </w:r>
    </w:p>
    <w:p w14:paraId="1E261932" w14:textId="77777777" w:rsidR="00001B27" w:rsidRDefault="00001B27" w:rsidP="00001B27">
      <w:pPr>
        <w:autoSpaceDE w:val="0"/>
        <w:autoSpaceDN w:val="0"/>
        <w:adjustRightInd w:val="0"/>
        <w:spacing w:after="240" w:line="240" w:lineRule="auto"/>
        <w:rPr>
          <w:rFonts w:ascii="Times-Roman" w:hAnsi="Times-Roman" w:cs="Times-Roman"/>
          <w:sz w:val="24"/>
          <w:szCs w:val="24"/>
        </w:rPr>
      </w:pPr>
    </w:p>
    <w:p w14:paraId="36A15002"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Pay attention to how your body responds as you write.</w:t>
      </w:r>
    </w:p>
    <w:p w14:paraId="65872315" w14:textId="77777777" w:rsidR="00001B27" w:rsidRDefault="00001B27" w:rsidP="00001B27">
      <w:pPr>
        <w:autoSpaceDE w:val="0"/>
        <w:autoSpaceDN w:val="0"/>
        <w:adjustRightInd w:val="0"/>
        <w:spacing w:after="240" w:line="240" w:lineRule="auto"/>
        <w:rPr>
          <w:rFonts w:ascii="Times-Roman" w:hAnsi="Times-Roman" w:cs="Times-Roman"/>
        </w:rPr>
      </w:pPr>
      <w:r>
        <w:rPr>
          <w:rFonts w:ascii="Times-Bold" w:hAnsi="Times-Bold" w:cs="Times-Bold"/>
          <w:b/>
          <w:bCs/>
        </w:rPr>
        <w:t>Prompt:</w:t>
      </w:r>
    </w:p>
    <w:p w14:paraId="0C59CBFA" w14:textId="77777777" w:rsidR="00001B27" w:rsidRDefault="00001B27" w:rsidP="00001B27">
      <w:pPr>
        <w:tabs>
          <w:tab w:val="left" w:pos="220"/>
          <w:tab w:val="left" w:pos="720"/>
        </w:tabs>
        <w:autoSpaceDE w:val="0"/>
        <w:autoSpaceDN w:val="0"/>
        <w:adjustRightInd w:val="0"/>
        <w:spacing w:after="240" w:line="240" w:lineRule="auto"/>
        <w:rPr>
          <w:rFonts w:ascii="Times-Roman" w:hAnsi="Times-Roman" w:cs="Times-Roman"/>
        </w:rPr>
      </w:pPr>
      <w:r>
        <w:rPr>
          <w:rFonts w:ascii="Times-Roman" w:hAnsi="Times-Roman" w:cs="Times-Roman"/>
        </w:rPr>
        <w:t>When writing feels heavy or loaded with pressure, which values feel ignored or violated?</w:t>
      </w:r>
    </w:p>
    <w:p w14:paraId="6BF2E626"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60741FB6"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61F17623"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074E0192"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569F043F"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2D72C64C"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272E0A2F"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2C4965DF"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p>
    <w:p w14:paraId="16D5E9B7" w14:textId="77777777" w:rsidR="00001B27" w:rsidRDefault="00001B27" w:rsidP="00001B27">
      <w:pPr>
        <w:tabs>
          <w:tab w:val="left" w:pos="220"/>
          <w:tab w:val="left" w:pos="720"/>
        </w:tabs>
        <w:autoSpaceDE w:val="0"/>
        <w:autoSpaceDN w:val="0"/>
        <w:adjustRightInd w:val="0"/>
        <w:spacing w:after="240" w:line="240" w:lineRule="auto"/>
        <w:ind w:left="360"/>
        <w:rPr>
          <w:rFonts w:ascii="Times-Roman" w:hAnsi="Times-Roman" w:cs="Times-Roman"/>
        </w:rPr>
      </w:pPr>
      <w:r>
        <w:rPr>
          <w:rFonts w:ascii="Times-Roman" w:hAnsi="Times-Roman" w:cs="Times-Roman"/>
        </w:rPr>
        <w:t>When writing feels lighter or more grounded, which values are being honored?</w:t>
      </w:r>
    </w:p>
    <w:p w14:paraId="2773D2D2"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216B84C1"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34D09803"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416471E6"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457250FB"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4D999183"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177030C0"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460AE747" w14:textId="77777777" w:rsidR="00001B27" w:rsidRDefault="00001B27" w:rsidP="00001B27">
      <w:pPr>
        <w:autoSpaceDE w:val="0"/>
        <w:autoSpaceDN w:val="0"/>
        <w:adjustRightInd w:val="0"/>
        <w:spacing w:after="0" w:line="240" w:lineRule="auto"/>
        <w:rPr>
          <w:rFonts w:ascii="Times-Roman" w:hAnsi="Times-Roman" w:cs="Times-Roman"/>
          <w:color w:val="6D6D6D"/>
        </w:rPr>
      </w:pPr>
    </w:p>
    <w:p w14:paraId="2B576B1B" w14:textId="77777777" w:rsidR="00001B27" w:rsidRDefault="00001B27" w:rsidP="00001B27">
      <w:pPr>
        <w:rPr>
          <w:rFonts w:ascii="Times-Bold" w:hAnsi="Times-Bold" w:cs="Times-Bold"/>
          <w:b/>
          <w:bCs/>
          <w:sz w:val="36"/>
          <w:szCs w:val="36"/>
        </w:rPr>
      </w:pPr>
      <w:r>
        <w:rPr>
          <w:rFonts w:ascii="Times-Bold" w:hAnsi="Times-Bold" w:cs="Times-Bold"/>
          <w:b/>
          <w:bCs/>
          <w:sz w:val="36"/>
          <w:szCs w:val="36"/>
        </w:rPr>
        <w:br w:type="page"/>
      </w:r>
    </w:p>
    <w:p w14:paraId="53B4BC41" w14:textId="77777777" w:rsidR="00001B27" w:rsidRDefault="00001B27" w:rsidP="00BF5829">
      <w:pPr>
        <w:autoSpaceDE w:val="0"/>
        <w:autoSpaceDN w:val="0"/>
        <w:adjustRightInd w:val="0"/>
        <w:spacing w:after="298" w:line="240" w:lineRule="auto"/>
        <w:outlineLvl w:val="2"/>
        <w:rPr>
          <w:rFonts w:ascii="Times-Bold" w:hAnsi="Times-Bold" w:cs="Times-Bold"/>
          <w:b/>
          <w:bCs/>
          <w:sz w:val="36"/>
          <w:szCs w:val="36"/>
        </w:rPr>
      </w:pPr>
      <w:r>
        <w:rPr>
          <w:rFonts w:ascii="Times-Bold" w:hAnsi="Times-Bold" w:cs="Times-Bold"/>
          <w:b/>
          <w:bCs/>
          <w:sz w:val="36"/>
          <w:szCs w:val="36"/>
        </w:rPr>
        <w:lastRenderedPageBreak/>
        <w:t>Closing Reflection</w:t>
      </w:r>
    </w:p>
    <w:p w14:paraId="57A6F476" w14:textId="77777777" w:rsidR="00001B27" w:rsidRDefault="00001B27" w:rsidP="00001B27">
      <w:pPr>
        <w:autoSpaceDE w:val="0"/>
        <w:autoSpaceDN w:val="0"/>
        <w:adjustRightInd w:val="0"/>
        <w:spacing w:after="240" w:line="240" w:lineRule="auto"/>
        <w:rPr>
          <w:rFonts w:ascii="Times-Roman" w:hAnsi="Times-Roman" w:cs="Times-Roman"/>
          <w:sz w:val="24"/>
          <w:szCs w:val="24"/>
        </w:rPr>
      </w:pPr>
      <w:r>
        <w:rPr>
          <w:rFonts w:ascii="Times-Roman" w:hAnsi="Times-Roman" w:cs="Times-Roman"/>
        </w:rPr>
        <w:t>There is nothing here to fix or complete.</w:t>
      </w:r>
    </w:p>
    <w:p w14:paraId="3AFD2D75"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This worksheet is a snapshot, not a verdict.</w:t>
      </w:r>
    </w:p>
    <w:p w14:paraId="1DC5AC23"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You can return to it later and notice what has shifted, and what hasn’t.</w:t>
      </w:r>
    </w:p>
    <w:p w14:paraId="43696AE5" w14:textId="77777777" w:rsidR="00001B27" w:rsidRDefault="00001B27" w:rsidP="00001B27">
      <w:pPr>
        <w:autoSpaceDE w:val="0"/>
        <w:autoSpaceDN w:val="0"/>
        <w:adjustRightInd w:val="0"/>
        <w:spacing w:after="240" w:line="240" w:lineRule="auto"/>
        <w:rPr>
          <w:rFonts w:ascii="Times-Roman" w:hAnsi="Times-Roman" w:cs="Times-Roman"/>
        </w:rPr>
      </w:pPr>
      <w:r>
        <w:rPr>
          <w:rFonts w:ascii="Times-Roman" w:hAnsi="Times-Roman" w:cs="Times-Roman"/>
        </w:rPr>
        <w:t>What do you notice about yourself after sitting with your values this way?</w:t>
      </w:r>
    </w:p>
    <w:p w14:paraId="0CF1A1D5" w14:textId="77777777" w:rsidR="0056493B" w:rsidRDefault="0056493B"/>
    <w:sectPr w:rsidR="0056493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429D" w14:textId="77777777" w:rsidR="00247315" w:rsidRDefault="00247315">
      <w:pPr>
        <w:spacing w:after="0" w:line="240" w:lineRule="auto"/>
      </w:pPr>
      <w:r>
        <w:separator/>
      </w:r>
    </w:p>
  </w:endnote>
  <w:endnote w:type="continuationSeparator" w:id="0">
    <w:p w14:paraId="10971421" w14:textId="77777777" w:rsidR="00247315" w:rsidRDefault="0024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imes-Bold">
    <w:altName w:val="Times New Roman"/>
    <w:panose1 w:val="020B0604020202020204"/>
    <w:charset w:val="00"/>
    <w:family w:val="roman"/>
    <w:pitch w:val="default"/>
    <w:sig w:usb0="00000003" w:usb1="00000000" w:usb2="00000000" w:usb3="00000000" w:csb0="00000001" w:csb1="00000000"/>
  </w:font>
  <w:font w:name="Times-Italic">
    <w:altName w:val="Times New Roman"/>
    <w:panose1 w:val="020B0604020202020204"/>
    <w:charset w:val="00"/>
    <w:family w:val="roman"/>
    <w:pitch w:val="default"/>
    <w:sig w:usb0="00000003" w:usb1="00000000" w:usb2="00000000" w:usb3="00000000" w:csb0="00000001" w:csb1="00000000"/>
  </w:font>
  <w:font w:name="Times-Roman">
    <w:altName w:val="Times New Roman"/>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B50B" w14:textId="77777777" w:rsidR="002C62A2" w:rsidRDefault="002C6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F41E" w14:textId="47D45640" w:rsidR="007248CE" w:rsidRDefault="00000000" w:rsidP="002C62A2">
    <w:pPr>
      <w:pStyle w:val="Footer"/>
      <w:jc w:val="center"/>
    </w:pPr>
    <w:r>
      <w:rPr>
        <w:noProof/>
      </w:rPr>
      <w:drawing>
        <wp:inline distT="0" distB="0" distL="0" distR="0" wp14:anchorId="6B734196" wp14:editId="3FA7FB86">
          <wp:extent cx="54864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 Literary Services Icon.png"/>
                  <pic:cNvPicPr/>
                </pic:nvPicPr>
                <pic:blipFill>
                  <a:blip r:embed="rId1"/>
                  <a:stretch>
                    <a:fillRect/>
                  </a:stretch>
                </pic:blipFill>
                <pic:spPr>
                  <a:xfrm>
                    <a:off x="0" y="0"/>
                    <a:ext cx="548640" cy="548640"/>
                  </a:xfrm>
                  <a:prstGeom prst="rect">
                    <a:avLst/>
                  </a:prstGeom>
                </pic:spPr>
              </pic:pic>
            </a:graphicData>
          </a:graphic>
        </wp:inline>
      </w:drawing>
    </w:r>
    <w:r w:rsidR="00001B27">
      <w:rPr>
        <w:color w:val="36454F"/>
        <w:sz w:val="18"/>
      </w:rPr>
      <w:t xml:space="preserve"> </w:t>
    </w:r>
    <w:r>
      <w:rPr>
        <w:color w:val="36454F"/>
        <w:sz w:val="18"/>
      </w:rPr>
      <w:t>© 202</w:t>
    </w:r>
    <w:r w:rsidR="00001B27">
      <w:rPr>
        <w:color w:val="36454F"/>
        <w:sz w:val="18"/>
      </w:rPr>
      <w:t>6</w:t>
    </w:r>
    <w:r>
      <w:rPr>
        <w:color w:val="36454F"/>
        <w:sz w:val="18"/>
      </w:rPr>
      <w:t xml:space="preserve"> MAR Literary Services </w:t>
    </w:r>
    <w:r w:rsidR="00001B27">
      <w:rPr>
        <w:color w:val="36454F"/>
        <w:sz w:val="18"/>
      </w:rPr>
      <w:t>|</w:t>
    </w:r>
    <w:r>
      <w:rPr>
        <w:color w:val="36454F"/>
        <w:sz w:val="18"/>
      </w:rPr>
      <w:t xml:space="preserve">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0DB6" w14:textId="77777777" w:rsidR="002C62A2" w:rsidRDefault="002C6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AD3B" w14:textId="77777777" w:rsidR="00247315" w:rsidRDefault="00247315">
      <w:pPr>
        <w:spacing w:after="0" w:line="240" w:lineRule="auto"/>
      </w:pPr>
      <w:r>
        <w:separator/>
      </w:r>
    </w:p>
  </w:footnote>
  <w:footnote w:type="continuationSeparator" w:id="0">
    <w:p w14:paraId="53742EC6" w14:textId="77777777" w:rsidR="00247315" w:rsidRDefault="00247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0B0B" w14:textId="77777777" w:rsidR="002C62A2" w:rsidRDefault="002C6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7151" w14:textId="77777777" w:rsidR="002C62A2" w:rsidRDefault="002C6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3925" w14:textId="77777777" w:rsidR="002C62A2" w:rsidRDefault="002C6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2455676">
    <w:abstractNumId w:val="8"/>
  </w:num>
  <w:num w:numId="2" w16cid:durableId="242034791">
    <w:abstractNumId w:val="6"/>
  </w:num>
  <w:num w:numId="3" w16cid:durableId="83961627">
    <w:abstractNumId w:val="5"/>
  </w:num>
  <w:num w:numId="4" w16cid:durableId="284317985">
    <w:abstractNumId w:val="4"/>
  </w:num>
  <w:num w:numId="5" w16cid:durableId="811411157">
    <w:abstractNumId w:val="7"/>
  </w:num>
  <w:num w:numId="6" w16cid:durableId="1364205533">
    <w:abstractNumId w:val="3"/>
  </w:num>
  <w:num w:numId="7" w16cid:durableId="687368040">
    <w:abstractNumId w:val="2"/>
  </w:num>
  <w:num w:numId="8" w16cid:durableId="123084496">
    <w:abstractNumId w:val="1"/>
  </w:num>
  <w:num w:numId="9" w16cid:durableId="79849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27"/>
    <w:rsid w:val="00001B27"/>
    <w:rsid w:val="00034616"/>
    <w:rsid w:val="0006063C"/>
    <w:rsid w:val="0015074B"/>
    <w:rsid w:val="001736A2"/>
    <w:rsid w:val="00247315"/>
    <w:rsid w:val="0029639D"/>
    <w:rsid w:val="002C62A2"/>
    <w:rsid w:val="00326F90"/>
    <w:rsid w:val="0056493B"/>
    <w:rsid w:val="007248CE"/>
    <w:rsid w:val="00795D88"/>
    <w:rsid w:val="00AA1D8D"/>
    <w:rsid w:val="00B47730"/>
    <w:rsid w:val="00BF5829"/>
    <w:rsid w:val="00CB0664"/>
    <w:rsid w:val="00D71BAA"/>
    <w:rsid w:val="00DB239A"/>
    <w:rsid w:val="00DE4077"/>
    <w:rsid w:val="00EA14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BBD1F"/>
  <w14:defaultImageDpi w14:val="300"/>
  <w15:docId w15:val="{6A07A3DF-3B96-274C-A3F9-194ABFE9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01B27"/>
    <w:rPr>
      <w:color w:val="0000FF" w:themeColor="hyperlink"/>
      <w:u w:val="single"/>
    </w:rPr>
  </w:style>
  <w:style w:type="character" w:styleId="UnresolvedMention">
    <w:name w:val="Unresolved Mention"/>
    <w:basedOn w:val="DefaultParagraphFont"/>
    <w:uiPriority w:val="99"/>
    <w:semiHidden/>
    <w:unhideWhenUsed/>
    <w:rsid w:val="00001B27"/>
    <w:rPr>
      <w:color w:val="605E5C"/>
      <w:shd w:val="clear" w:color="auto" w:fill="E1DFDD"/>
    </w:rPr>
  </w:style>
  <w:style w:type="paragraph" w:styleId="Revision">
    <w:name w:val="Revision"/>
    <w:hidden/>
    <w:uiPriority w:val="99"/>
    <w:semiHidden/>
    <w:rsid w:val="00DE4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arliteraryservices.com/wp-content/uploads/2026/01/Values_092421-1.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literaryservices/Library/Group%20Containers/UBF8T346G9.Office/User%20Content.localized/Templates.localized/Toolk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Toolkit Template.dotx</Template>
  <TotalTime>68</TotalTime>
  <Pages>8</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Literary Services</dc:creator>
  <cp:keywords/>
  <dc:description>generated by python-docx</dc:description>
  <cp:lastModifiedBy>Maria Acosta Ramirez</cp:lastModifiedBy>
  <cp:revision>4</cp:revision>
  <dcterms:created xsi:type="dcterms:W3CDTF">2026-02-11T23:01:00Z</dcterms:created>
  <dcterms:modified xsi:type="dcterms:W3CDTF">2026-02-12T00:21:00Z</dcterms:modified>
  <cp:category/>
</cp:coreProperties>
</file>