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43028" w14:textId="77777777" w:rsidR="008E382E" w:rsidRDefault="00000000">
      <w:r>
        <w:br/>
      </w:r>
    </w:p>
    <w:p w14:paraId="46D8442D" w14:textId="77777777" w:rsidR="008E382E" w:rsidRDefault="00000000">
      <w:pPr>
        <w:jc w:val="center"/>
      </w:pPr>
      <w:r>
        <w:rPr>
          <w:b/>
          <w:sz w:val="56"/>
        </w:rPr>
        <w:t>Beyond the Word Count</w:t>
      </w:r>
    </w:p>
    <w:p w14:paraId="71BC3D6C" w14:textId="77777777" w:rsidR="008E382E" w:rsidRDefault="00000000">
      <w:pPr>
        <w:jc w:val="center"/>
      </w:pPr>
      <w:r>
        <w:rPr>
          <w:sz w:val="32"/>
        </w:rPr>
        <w:t>An end-of-year reflection for writers ready to measure what actually matters</w:t>
      </w:r>
    </w:p>
    <w:p w14:paraId="5D8D5896" w14:textId="77777777" w:rsidR="008E382E" w:rsidRPr="00EB134E" w:rsidRDefault="00000000">
      <w:pPr>
        <w:jc w:val="center"/>
        <w:rPr>
          <w:lang w:val="es-ES"/>
        </w:rPr>
      </w:pPr>
      <w:r w:rsidRPr="00EB134E">
        <w:rPr>
          <w:rFonts w:ascii="Calibri" w:hAnsi="Calibri"/>
          <w:color w:val="36454F"/>
          <w:sz w:val="24"/>
          <w:lang w:val="es-ES"/>
        </w:rPr>
        <w:t>By Maria Acosta Ramirez | MAR Literary Services</w:t>
      </w:r>
    </w:p>
    <w:p w14:paraId="128C522E" w14:textId="77777777" w:rsidR="008E382E" w:rsidRPr="00EB134E" w:rsidRDefault="00000000">
      <w:pPr>
        <w:rPr>
          <w:lang w:val="es-ES"/>
        </w:rPr>
      </w:pPr>
      <w:r w:rsidRPr="00EB134E">
        <w:rPr>
          <w:lang w:val="es-ES"/>
        </w:rPr>
        <w:br/>
      </w:r>
    </w:p>
    <w:p w14:paraId="2C396077" w14:textId="77777777" w:rsidR="008E382E" w:rsidRDefault="00000000">
      <w:pPr>
        <w:jc w:val="center"/>
      </w:pPr>
      <w:r>
        <w:rPr>
          <w:color w:val="36454F"/>
        </w:rPr>
        <w:t>––––––––––––––––––––––––––––––––––––––</w:t>
      </w:r>
    </w:p>
    <w:p w14:paraId="30368016" w14:textId="77777777" w:rsidR="008E382E" w:rsidRDefault="00000000">
      <w:pPr>
        <w:jc w:val="center"/>
      </w:pPr>
      <w:r>
        <w:rPr>
          <w:sz w:val="28"/>
        </w:rPr>
        <w:t>Year: __________</w:t>
      </w:r>
    </w:p>
    <w:p w14:paraId="35DC9114" w14:textId="77777777" w:rsidR="008E382E" w:rsidRDefault="00000000">
      <w:pPr>
        <w:jc w:val="center"/>
      </w:pPr>
      <w:r>
        <w:rPr>
          <w:color w:val="36454F"/>
          <w:sz w:val="20"/>
        </w:rPr>
        <w:t>MAR Literary Services | www.marliteraryservices.com</w:t>
      </w:r>
    </w:p>
    <w:p w14:paraId="69B671DF" w14:textId="77777777" w:rsidR="008E382E" w:rsidRDefault="008E382E">
      <w:pPr>
        <w:sectPr w:rsidR="008E382E">
          <w:footerReference w:type="default" r:id="rId8"/>
          <w:pgSz w:w="12240" w:h="15840"/>
          <w:pgMar w:top="1440" w:right="1800" w:bottom="1440" w:left="1800" w:header="720" w:footer="720" w:gutter="0"/>
          <w:cols w:space="720"/>
          <w:docGrid w:linePitch="360"/>
        </w:sectPr>
      </w:pPr>
    </w:p>
    <w:p w14:paraId="716CDE02" w14:textId="77777777" w:rsidR="00EB134E" w:rsidRPr="00EB134E" w:rsidRDefault="00EB134E" w:rsidP="00EB134E">
      <w:pPr>
        <w:rPr>
          <w:b/>
          <w:sz w:val="26"/>
        </w:rPr>
      </w:pPr>
      <w:r w:rsidRPr="00EB134E">
        <w:rPr>
          <w:b/>
          <w:sz w:val="26"/>
        </w:rPr>
        <w:t>Welcome! This worksheet is designed to help you honestly reflect on your writing journey this year and plan for the year ahead in a way that respects your creative energy and mental bandwidth.</w:t>
      </w:r>
    </w:p>
    <w:p w14:paraId="788DDDDF" w14:textId="77777777" w:rsidR="00EB134E" w:rsidRPr="00EB134E" w:rsidRDefault="00EB134E" w:rsidP="00EB134E">
      <w:pPr>
        <w:rPr>
          <w:b/>
          <w:sz w:val="26"/>
        </w:rPr>
      </w:pPr>
      <w:r w:rsidRPr="00EB134E">
        <w:rPr>
          <w:b/>
          <w:sz w:val="26"/>
        </w:rPr>
        <w:t>This isn't about cramming more into your schedule or setting impossible standards. It's about understanding what actually works for you and making intentional choices that support sustainable creativity.</w:t>
      </w:r>
    </w:p>
    <w:p w14:paraId="7585AA78" w14:textId="77777777" w:rsidR="00EB134E" w:rsidRPr="00EB134E" w:rsidRDefault="00EB134E" w:rsidP="00EB134E">
      <w:pPr>
        <w:rPr>
          <w:b/>
          <w:sz w:val="26"/>
        </w:rPr>
      </w:pPr>
      <w:r w:rsidRPr="00EB134E">
        <w:rPr>
          <w:b/>
          <w:sz w:val="26"/>
        </w:rPr>
        <w:t>Take your time with this. There are no wrong answers.</w:t>
      </w:r>
    </w:p>
    <w:p w14:paraId="23E9C48B" w14:textId="77777777" w:rsidR="00EB134E" w:rsidRPr="00EB134E" w:rsidRDefault="00EB134E" w:rsidP="00EB134E">
      <w:pPr>
        <w:rPr>
          <w:b/>
          <w:sz w:val="26"/>
        </w:rPr>
      </w:pPr>
    </w:p>
    <w:p w14:paraId="12213E4D" w14:textId="77777777" w:rsidR="00EB134E" w:rsidRDefault="00EB134E">
      <w:pPr>
        <w:rPr>
          <w:b/>
          <w:bCs/>
          <w:sz w:val="26"/>
        </w:rPr>
      </w:pPr>
      <w:r>
        <w:rPr>
          <w:b/>
          <w:bCs/>
          <w:sz w:val="26"/>
        </w:rPr>
        <w:t>A quick note on how to proceed:</w:t>
      </w:r>
    </w:p>
    <w:p w14:paraId="79E121A9" w14:textId="77777777" w:rsidR="00EB134E" w:rsidRDefault="00EB134E">
      <w:pPr>
        <w:rPr>
          <w:b/>
          <w:bCs/>
          <w:sz w:val="26"/>
        </w:rPr>
      </w:pPr>
      <w:r>
        <w:rPr>
          <w:b/>
          <w:bCs/>
          <w:sz w:val="26"/>
        </w:rPr>
        <w:t>You can use this as a printable, or just fill in this document. But this was made to be reused, so before you start filling it out, you should make a copy and make that your master copy. That way, every year, you can just make another copy and keep using this forever!</w:t>
      </w:r>
    </w:p>
    <w:p w14:paraId="24100CF8" w14:textId="77777777" w:rsidR="00372A6A" w:rsidRDefault="00EB134E">
      <w:pPr>
        <w:rPr>
          <w:b/>
          <w:bCs/>
          <w:sz w:val="26"/>
        </w:rPr>
      </w:pPr>
      <w:r>
        <w:rPr>
          <w:b/>
          <w:bCs/>
          <w:sz w:val="26"/>
        </w:rPr>
        <w:t>I will ask you to not share this document or sell it as your own. This is copyrighted as part of my coaching program</w:t>
      </w:r>
      <w:r w:rsidR="00372A6A">
        <w:rPr>
          <w:b/>
          <w:bCs/>
          <w:sz w:val="26"/>
        </w:rPr>
        <w:t>, and it is free only to newsletter subscribers. Others can purchase a copy if they so desire.</w:t>
      </w:r>
    </w:p>
    <w:p w14:paraId="510FCFB4" w14:textId="423675DB" w:rsidR="00EB134E" w:rsidRDefault="00372A6A">
      <w:pPr>
        <w:rPr>
          <w:b/>
          <w:bCs/>
          <w:sz w:val="26"/>
        </w:rPr>
      </w:pPr>
      <w:r>
        <w:rPr>
          <w:b/>
          <w:bCs/>
          <w:sz w:val="26"/>
        </w:rPr>
        <w:t>Thank you! I hope you enjoy this. And remember, be kind to yourself. We are human, we are not perfect, and we should strive for things that makes us happy, not perfection.</w:t>
      </w:r>
      <w:r w:rsidR="00EB134E">
        <w:rPr>
          <w:b/>
          <w:bCs/>
          <w:sz w:val="26"/>
        </w:rPr>
        <w:br w:type="page"/>
      </w:r>
    </w:p>
    <w:p w14:paraId="21BC64B6" w14:textId="77777777" w:rsidR="00372A6A" w:rsidRDefault="00372A6A" w:rsidP="00372A6A">
      <w:r>
        <w:t>────────────────────────────────────────────────────────────</w:t>
      </w:r>
    </w:p>
    <w:p w14:paraId="2A6FE54C" w14:textId="77777777" w:rsidR="00372A6A" w:rsidRDefault="00372A6A" w:rsidP="00EB134E">
      <w:pPr>
        <w:rPr>
          <w:b/>
          <w:bCs/>
          <w:sz w:val="26"/>
        </w:rPr>
      </w:pPr>
    </w:p>
    <w:p w14:paraId="5A25C137" w14:textId="5912345E" w:rsidR="00EB134E" w:rsidRDefault="00EB134E" w:rsidP="00EB134E">
      <w:pPr>
        <w:rPr>
          <w:b/>
          <w:bCs/>
          <w:sz w:val="26"/>
        </w:rPr>
      </w:pPr>
      <w:r w:rsidRPr="00EB134E">
        <w:rPr>
          <w:b/>
          <w:bCs/>
          <w:sz w:val="26"/>
        </w:rPr>
        <w:t>PART 1: REFLECTING ON THIS YEAR</w:t>
      </w:r>
    </w:p>
    <w:p w14:paraId="3EE4587C" w14:textId="77777777" w:rsidR="00DE41CA" w:rsidRDefault="00DE41CA" w:rsidP="00EB134E">
      <w:pPr>
        <w:rPr>
          <w:b/>
          <w:bCs/>
          <w:sz w:val="26"/>
        </w:rPr>
      </w:pPr>
    </w:p>
    <w:p w14:paraId="175D6662" w14:textId="3A17D21C" w:rsidR="00372A6A" w:rsidRDefault="00DE41CA" w:rsidP="00EB134E">
      <w:pPr>
        <w:rPr>
          <w:b/>
          <w:bCs/>
          <w:sz w:val="26"/>
        </w:rPr>
      </w:pPr>
      <w:r>
        <w:rPr>
          <w:b/>
          <w:bCs/>
          <w:sz w:val="26"/>
        </w:rPr>
        <w:t>What went well, what didn’t, and what you want to keep doing.</w:t>
      </w:r>
    </w:p>
    <w:p w14:paraId="7B26AFB4" w14:textId="77777777" w:rsidR="00372A6A" w:rsidRDefault="00372A6A" w:rsidP="00372A6A">
      <w:r>
        <w:t>────────────────────────────────────────────────────────────</w:t>
      </w:r>
    </w:p>
    <w:p w14:paraId="5DD57125" w14:textId="77777777" w:rsidR="00EB134E" w:rsidRDefault="00EB134E">
      <w:pPr>
        <w:rPr>
          <w:b/>
          <w:sz w:val="26"/>
        </w:rPr>
      </w:pPr>
    </w:p>
    <w:p w14:paraId="173B6E67" w14:textId="27114D76" w:rsidR="008E382E" w:rsidRDefault="00000000">
      <w:r>
        <w:rPr>
          <w:b/>
          <w:sz w:val="26"/>
        </w:rPr>
        <w:t>What Obstacles Showed Up, and How Did You Navigate Them?</w:t>
      </w:r>
    </w:p>
    <w:p w14:paraId="5E071898" w14:textId="77777777" w:rsidR="008E382E" w:rsidRDefault="00000000">
      <w:r>
        <w:t>Life happens. Writer's block happens. Doubt happens. What got in your way this year, and how did you handle it? (Even if you didn't handle it perfectly - what did you learn?)</w:t>
      </w:r>
    </w:p>
    <w:p w14:paraId="51475B61" w14:textId="77777777" w:rsidR="008E382E" w:rsidRDefault="008E382E"/>
    <w:p w14:paraId="3989821D" w14:textId="77777777" w:rsidR="008E382E" w:rsidRDefault="008E382E"/>
    <w:p w14:paraId="6B515F42" w14:textId="77777777" w:rsidR="008E382E" w:rsidRDefault="008E382E"/>
    <w:p w14:paraId="2BC0672E" w14:textId="77777777" w:rsidR="008E382E" w:rsidRDefault="008E382E"/>
    <w:p w14:paraId="0F432176" w14:textId="77777777" w:rsidR="008E382E" w:rsidRDefault="008E382E"/>
    <w:p w14:paraId="1D6765DD" w14:textId="77777777" w:rsidR="008E382E" w:rsidRDefault="008E382E"/>
    <w:p w14:paraId="22BB9964" w14:textId="77777777" w:rsidR="008E382E" w:rsidRDefault="008E382E">
      <w:pPr>
        <w:spacing w:line="360" w:lineRule="auto"/>
      </w:pPr>
    </w:p>
    <w:p w14:paraId="11F85D75" w14:textId="77777777" w:rsidR="008E382E" w:rsidRDefault="008E382E"/>
    <w:p w14:paraId="002619F7" w14:textId="77777777" w:rsidR="008E382E" w:rsidRDefault="00000000">
      <w:r>
        <w:rPr>
          <w:b/>
          <w:sz w:val="26"/>
        </w:rPr>
        <w:t>What Did You Learn About Yourself as a Writer?</w:t>
      </w:r>
    </w:p>
    <w:p w14:paraId="50BEBEA5" w14:textId="77777777" w:rsidR="008E382E" w:rsidRDefault="00000000">
      <w:r>
        <w:t>About your process, your needs, your strengths, your struggles - what do you understand now that you didn't before?</w:t>
      </w:r>
    </w:p>
    <w:p w14:paraId="40A49656" w14:textId="77777777" w:rsidR="008E382E" w:rsidRDefault="008E382E"/>
    <w:p w14:paraId="052833AB" w14:textId="77777777" w:rsidR="008E382E" w:rsidRDefault="008E382E"/>
    <w:p w14:paraId="7252D31A" w14:textId="77777777" w:rsidR="008E382E" w:rsidRDefault="008E382E"/>
    <w:p w14:paraId="6E797E2F" w14:textId="77777777" w:rsidR="008E382E" w:rsidRDefault="008E382E"/>
    <w:p w14:paraId="45EAC6F0" w14:textId="77777777" w:rsidR="008E382E" w:rsidRDefault="008E382E"/>
    <w:p w14:paraId="5ADEB463" w14:textId="77777777" w:rsidR="008E382E" w:rsidRDefault="008E382E"/>
    <w:p w14:paraId="1434F1F2" w14:textId="77777777" w:rsidR="008E382E" w:rsidRDefault="00000000">
      <w:r>
        <w:rPr>
          <w:b/>
          <w:sz w:val="26"/>
        </w:rPr>
        <w:t>What Worked That You Want to Carry Forward?</w:t>
      </w:r>
    </w:p>
    <w:p w14:paraId="4E329E04" w14:textId="77777777" w:rsidR="008E382E" w:rsidRDefault="00000000">
      <w:r>
        <w:t>What strategies, habits, or mindsets actually helped you? What made writing easier or more sustainable?</w:t>
      </w:r>
    </w:p>
    <w:p w14:paraId="06E4D5C6" w14:textId="77777777" w:rsidR="008E382E" w:rsidRDefault="008E382E"/>
    <w:p w14:paraId="13E9CA00" w14:textId="77777777" w:rsidR="008E382E" w:rsidRDefault="008E382E"/>
    <w:p w14:paraId="0AF716E7" w14:textId="77777777" w:rsidR="008E382E" w:rsidRDefault="008E382E"/>
    <w:p w14:paraId="44365889" w14:textId="77777777" w:rsidR="008E382E" w:rsidRDefault="008E382E"/>
    <w:p w14:paraId="73EF5795" w14:textId="77777777" w:rsidR="008E382E" w:rsidRDefault="008E382E"/>
    <w:p w14:paraId="3FFFEAD6" w14:textId="77777777" w:rsidR="008E382E" w:rsidRDefault="008E382E"/>
    <w:p w14:paraId="57E0E962" w14:textId="77777777" w:rsidR="008E382E" w:rsidRDefault="008E382E">
      <w:pPr>
        <w:spacing w:line="360" w:lineRule="auto"/>
      </w:pPr>
    </w:p>
    <w:p w14:paraId="6A66460A" w14:textId="77777777" w:rsidR="008E382E" w:rsidRDefault="008E382E"/>
    <w:p w14:paraId="7099EDFB" w14:textId="77777777" w:rsidR="008E382E" w:rsidRDefault="00000000">
      <w:r>
        <w:rPr>
          <w:b/>
          <w:sz w:val="26"/>
        </w:rPr>
        <w:t>What Didn't Serve You That You're Leaving Behind?</w:t>
      </w:r>
    </w:p>
    <w:p w14:paraId="5C4BBC27" w14:textId="77777777" w:rsidR="008E382E" w:rsidRDefault="00000000">
      <w:r>
        <w:t>What advice did you follow that didn't work for you? What expectations did you set that weren't realistic? What can you give yourself permission to stop doing?</w:t>
      </w:r>
    </w:p>
    <w:p w14:paraId="607E1BAD" w14:textId="77777777" w:rsidR="008E382E" w:rsidRDefault="008E382E"/>
    <w:p w14:paraId="60F8B12F" w14:textId="77777777" w:rsidR="008E382E" w:rsidRDefault="008E382E"/>
    <w:p w14:paraId="3FB24326" w14:textId="77777777" w:rsidR="008E382E" w:rsidRDefault="008E382E"/>
    <w:p w14:paraId="34C6D1F0" w14:textId="77777777" w:rsidR="008E382E" w:rsidRDefault="008E382E"/>
    <w:p w14:paraId="4A70A274" w14:textId="77777777" w:rsidR="008E382E" w:rsidRDefault="008E382E"/>
    <w:p w14:paraId="5E1513CE" w14:textId="77777777" w:rsidR="008E382E" w:rsidRDefault="008E382E"/>
    <w:p w14:paraId="69A5B39B" w14:textId="77777777" w:rsidR="008E382E" w:rsidRDefault="008E382E">
      <w:pPr>
        <w:spacing w:line="360" w:lineRule="auto"/>
      </w:pPr>
    </w:p>
    <w:p w14:paraId="14E81F1F" w14:textId="77777777" w:rsidR="008E382E" w:rsidRDefault="008E382E"/>
    <w:p w14:paraId="27FEABA0" w14:textId="77777777" w:rsidR="008E382E" w:rsidRDefault="00000000">
      <w:r>
        <w:br w:type="page"/>
      </w:r>
    </w:p>
    <w:p w14:paraId="700AD7EA" w14:textId="77777777" w:rsidR="008E382E" w:rsidRDefault="00000000">
      <w:r>
        <w:t>────────────────────────────────────────────────────────────</w:t>
      </w:r>
    </w:p>
    <w:p w14:paraId="6B0A0E16" w14:textId="77777777" w:rsidR="008E382E" w:rsidRDefault="008E382E"/>
    <w:p w14:paraId="7BCB595A" w14:textId="77777777" w:rsidR="008E382E" w:rsidRDefault="00000000">
      <w:r>
        <w:rPr>
          <w:b/>
          <w:sz w:val="40"/>
        </w:rPr>
        <w:t>PART 2: PLANNING FOR THE YEAR AHEAD (THE GENTLE WAY)</w:t>
      </w:r>
    </w:p>
    <w:p w14:paraId="432FB92C" w14:textId="77777777" w:rsidR="008E382E" w:rsidRDefault="008E382E"/>
    <w:p w14:paraId="18DFA0FB" w14:textId="77777777" w:rsidR="008E382E" w:rsidRDefault="00000000">
      <w:r>
        <w:t>Before you set any goals, let's get honest about your creative capacity and what actually works for you.</w:t>
      </w:r>
    </w:p>
    <w:p w14:paraId="562F8869" w14:textId="77777777" w:rsidR="008E382E" w:rsidRDefault="008E382E"/>
    <w:p w14:paraId="78910C11" w14:textId="77777777" w:rsidR="008E382E" w:rsidRDefault="00000000">
      <w:r>
        <w:t>────────────────────────────────────────────────────────────</w:t>
      </w:r>
    </w:p>
    <w:p w14:paraId="6F88E5E7" w14:textId="77777777" w:rsidR="008E382E" w:rsidRDefault="008E382E"/>
    <w:p w14:paraId="71E8C72D" w14:textId="77777777" w:rsidR="008E382E" w:rsidRDefault="00000000">
      <w:r>
        <w:rPr>
          <w:b/>
          <w:sz w:val="32"/>
        </w:rPr>
        <w:t>Understanding Your Creative Capacity</w:t>
      </w:r>
    </w:p>
    <w:p w14:paraId="0A2DF7B8" w14:textId="77777777" w:rsidR="008E382E" w:rsidRDefault="008E382E"/>
    <w:p w14:paraId="208516C0" w14:textId="77777777" w:rsidR="008E382E" w:rsidRDefault="00000000">
      <w:r>
        <w:rPr>
          <w:b/>
          <w:sz w:val="26"/>
        </w:rPr>
        <w:t>When do you have the most mental energy during the day?</w:t>
      </w:r>
    </w:p>
    <w:p w14:paraId="2CC6937A" w14:textId="69B7E84E" w:rsidR="008E382E" w:rsidRDefault="00000000">
      <w:r>
        <w:t>(Morning? Afternoon</w:t>
      </w:r>
      <w:r w:rsidR="00CE30E5">
        <w:t>?</w:t>
      </w:r>
      <w:r>
        <w:t xml:space="preserve"> Evening</w:t>
      </w:r>
      <w:r w:rsidR="00CE30E5">
        <w:t>? Late at night</w:t>
      </w:r>
      <w:r>
        <w:t>? Does it vary?)</w:t>
      </w:r>
    </w:p>
    <w:p w14:paraId="59146CFC" w14:textId="77777777" w:rsidR="008E382E" w:rsidRDefault="008E382E"/>
    <w:p w14:paraId="7FA5EC30" w14:textId="77777777" w:rsidR="008E382E" w:rsidRDefault="008E382E"/>
    <w:p w14:paraId="1B62FC2E" w14:textId="77777777" w:rsidR="008E382E" w:rsidRDefault="008E382E"/>
    <w:p w14:paraId="3F71253C" w14:textId="77777777" w:rsidR="008E382E" w:rsidRDefault="008E382E"/>
    <w:p w14:paraId="72AE554C" w14:textId="77777777" w:rsidR="008E382E" w:rsidRDefault="008E382E">
      <w:pPr>
        <w:spacing w:line="360" w:lineRule="auto"/>
      </w:pPr>
    </w:p>
    <w:p w14:paraId="250B3108" w14:textId="77777777" w:rsidR="008E382E" w:rsidRDefault="008E382E"/>
    <w:p w14:paraId="3964D374" w14:textId="77777777" w:rsidR="008E382E" w:rsidRDefault="00000000">
      <w:r>
        <w:rPr>
          <w:b/>
          <w:sz w:val="26"/>
        </w:rPr>
        <w:t>When do you feel most creative?</w:t>
      </w:r>
    </w:p>
    <w:p w14:paraId="6C10D0EB" w14:textId="77777777" w:rsidR="008E382E" w:rsidRDefault="00000000">
      <w:r>
        <w:t>(This might be different from your peak energy time!)</w:t>
      </w:r>
    </w:p>
    <w:p w14:paraId="5C2BC806" w14:textId="77777777" w:rsidR="008E382E" w:rsidRDefault="008E382E"/>
    <w:p w14:paraId="16A56360" w14:textId="77777777" w:rsidR="008E382E" w:rsidRDefault="008E382E"/>
    <w:p w14:paraId="61E22181" w14:textId="77777777" w:rsidR="008E382E" w:rsidRDefault="008E382E"/>
    <w:p w14:paraId="3B2C4494" w14:textId="77777777" w:rsidR="008E382E" w:rsidRDefault="008E382E"/>
    <w:p w14:paraId="2C4FBF21" w14:textId="77777777" w:rsidR="008E382E" w:rsidRDefault="008E382E">
      <w:pPr>
        <w:spacing w:line="360" w:lineRule="auto"/>
      </w:pPr>
    </w:p>
    <w:p w14:paraId="0A6414E8" w14:textId="77777777" w:rsidR="008E382E" w:rsidRDefault="008E382E"/>
    <w:p w14:paraId="3C82B96F" w14:textId="77777777" w:rsidR="008E382E" w:rsidRDefault="00000000">
      <w:r>
        <w:rPr>
          <w:b/>
          <w:sz w:val="26"/>
        </w:rPr>
        <w:t>What's your realistic writing bandwidth?</w:t>
      </w:r>
    </w:p>
    <w:p w14:paraId="7E10B727" w14:textId="77777777" w:rsidR="008E382E" w:rsidRDefault="00000000">
      <w:r>
        <w:t>Think about hours per week that feel sustainable, not aspirational. What can you actually maintain without burning out?</w:t>
      </w:r>
    </w:p>
    <w:p w14:paraId="624F5F95" w14:textId="77777777" w:rsidR="008E382E" w:rsidRDefault="008E382E"/>
    <w:p w14:paraId="1A12C01B" w14:textId="77777777" w:rsidR="008E382E" w:rsidRDefault="008E382E"/>
    <w:p w14:paraId="5C6091A4" w14:textId="77777777" w:rsidR="008E382E" w:rsidRDefault="008E382E"/>
    <w:p w14:paraId="7FC02581" w14:textId="77777777" w:rsidR="008E382E" w:rsidRDefault="008E382E"/>
    <w:p w14:paraId="096BB968" w14:textId="77777777" w:rsidR="008E382E" w:rsidRDefault="008E382E">
      <w:pPr>
        <w:spacing w:line="360" w:lineRule="auto"/>
      </w:pPr>
    </w:p>
    <w:p w14:paraId="04B481B5" w14:textId="77777777" w:rsidR="008E382E" w:rsidRDefault="008E382E"/>
    <w:p w14:paraId="1BE0B5B4" w14:textId="77777777" w:rsidR="008E382E" w:rsidRDefault="00000000">
      <w:r>
        <w:rPr>
          <w:b/>
          <w:sz w:val="26"/>
        </w:rPr>
        <w:t>What else competes for your creative energy?</w:t>
      </w:r>
    </w:p>
    <w:p w14:paraId="16A76FAB" w14:textId="77777777" w:rsidR="008E382E" w:rsidRDefault="00000000">
      <w:r>
        <w:t>Day job? Family responsibilities? Other creative projects? Be honest about what's already on your plate.</w:t>
      </w:r>
    </w:p>
    <w:p w14:paraId="3073AC38" w14:textId="77777777" w:rsidR="008E382E" w:rsidRDefault="008E382E"/>
    <w:p w14:paraId="60A2A38E" w14:textId="77777777" w:rsidR="008E382E" w:rsidRDefault="008E382E"/>
    <w:p w14:paraId="5A6955CD" w14:textId="77777777" w:rsidR="008E382E" w:rsidRDefault="008E382E"/>
    <w:p w14:paraId="160D83CC" w14:textId="77777777" w:rsidR="008E382E" w:rsidRDefault="008E382E"/>
    <w:p w14:paraId="1F85F949" w14:textId="77777777" w:rsidR="008E382E" w:rsidRDefault="008E382E"/>
    <w:p w14:paraId="71B926A1" w14:textId="77777777" w:rsidR="008E382E" w:rsidRDefault="008E382E">
      <w:pPr>
        <w:spacing w:line="360" w:lineRule="auto"/>
      </w:pPr>
    </w:p>
    <w:p w14:paraId="670BE8C5" w14:textId="77777777" w:rsidR="008E382E" w:rsidRDefault="008E382E"/>
    <w:p w14:paraId="4EEDB830" w14:textId="77777777" w:rsidR="008E382E" w:rsidRDefault="00000000">
      <w:r>
        <w:rPr>
          <w:b/>
          <w:sz w:val="26"/>
        </w:rPr>
        <w:t>What drains your creative energy that you might not have considered?</w:t>
      </w:r>
    </w:p>
    <w:p w14:paraId="10BFF57D" w14:textId="77777777" w:rsidR="008E382E" w:rsidRDefault="00000000">
      <w:r>
        <w:t>Social media? Toxic writing communities? Comparing yourself to others? Perfectionism?</w:t>
      </w:r>
    </w:p>
    <w:p w14:paraId="2F396D0A" w14:textId="77777777" w:rsidR="008E382E" w:rsidRDefault="008E382E"/>
    <w:p w14:paraId="4918EE0D" w14:textId="77777777" w:rsidR="008E382E" w:rsidRDefault="008E382E"/>
    <w:p w14:paraId="5C714542" w14:textId="77777777" w:rsidR="008E382E" w:rsidRDefault="008E382E"/>
    <w:p w14:paraId="007ADB55" w14:textId="77777777" w:rsidR="008E382E" w:rsidRDefault="008E382E"/>
    <w:p w14:paraId="043D0401" w14:textId="77777777" w:rsidR="008E382E" w:rsidRDefault="008E382E"/>
    <w:p w14:paraId="33CF4FB7" w14:textId="77777777" w:rsidR="008E382E" w:rsidRDefault="008E382E">
      <w:pPr>
        <w:spacing w:line="360" w:lineRule="auto"/>
      </w:pPr>
    </w:p>
    <w:p w14:paraId="3331EB0C" w14:textId="77777777" w:rsidR="008E382E" w:rsidRDefault="008E382E"/>
    <w:p w14:paraId="1D12F91A" w14:textId="77777777" w:rsidR="008E382E" w:rsidRDefault="00000000">
      <w:r>
        <w:br w:type="page"/>
      </w:r>
    </w:p>
    <w:p w14:paraId="7BEB0C15" w14:textId="77777777" w:rsidR="008E382E" w:rsidRDefault="00000000">
      <w:r>
        <w:t>────────────────────────────────────────────────────────────</w:t>
      </w:r>
    </w:p>
    <w:p w14:paraId="033B7B94" w14:textId="77777777" w:rsidR="008E382E" w:rsidRDefault="008E382E"/>
    <w:p w14:paraId="1C0094E4" w14:textId="77777777" w:rsidR="008E382E" w:rsidRDefault="00000000">
      <w:r>
        <w:rPr>
          <w:b/>
          <w:sz w:val="32"/>
        </w:rPr>
        <w:t>Your Whole Life Matters</w:t>
      </w:r>
    </w:p>
    <w:p w14:paraId="5D5CA42E" w14:textId="77777777" w:rsidR="008E382E" w:rsidRDefault="008E382E"/>
    <w:p w14:paraId="46134FC7" w14:textId="77777777" w:rsidR="008E382E" w:rsidRDefault="00000000">
      <w:r>
        <w:t>Writing doesn't exist in a vacuum. You're not just a writer - you're a whole person with a full life. Let's acknowledge what else matters to you this year.</w:t>
      </w:r>
    </w:p>
    <w:p w14:paraId="6DE861AD" w14:textId="77777777" w:rsidR="008E382E" w:rsidRDefault="008E382E"/>
    <w:p w14:paraId="06F828A1" w14:textId="77777777" w:rsidR="008E382E" w:rsidRDefault="00000000">
      <w:r>
        <w:rPr>
          <w:b/>
          <w:sz w:val="26"/>
        </w:rPr>
        <w:t>What are 1-2 other significant life goals for this year?</w:t>
      </w:r>
    </w:p>
    <w:p w14:paraId="793B68D9" w14:textId="77777777" w:rsidR="008E382E" w:rsidRDefault="00000000">
      <w:r>
        <w:t>(These might support your writing, or they might have nothing to do with it - both are valid.)</w:t>
      </w:r>
    </w:p>
    <w:p w14:paraId="77324E28" w14:textId="77777777" w:rsidR="008E382E" w:rsidRDefault="008E382E"/>
    <w:p w14:paraId="5FED4200" w14:textId="77777777" w:rsidR="008E382E" w:rsidRDefault="008E382E"/>
    <w:p w14:paraId="2C09E260" w14:textId="77777777" w:rsidR="008E382E" w:rsidRDefault="008E382E"/>
    <w:p w14:paraId="123E57B1" w14:textId="77777777" w:rsidR="008E382E" w:rsidRDefault="008E382E"/>
    <w:p w14:paraId="7CB6DA78" w14:textId="77777777" w:rsidR="008E382E" w:rsidRDefault="008E382E"/>
    <w:p w14:paraId="0DE81E24" w14:textId="77777777" w:rsidR="008E382E" w:rsidRDefault="008E382E"/>
    <w:p w14:paraId="1CD8F7D0" w14:textId="77777777" w:rsidR="008E382E" w:rsidRDefault="008E382E">
      <w:pPr>
        <w:spacing w:line="360" w:lineRule="auto"/>
      </w:pPr>
    </w:p>
    <w:p w14:paraId="4AA7AAE6" w14:textId="77777777" w:rsidR="008E382E" w:rsidRDefault="008E382E"/>
    <w:p w14:paraId="1D540635" w14:textId="77777777" w:rsidR="008E382E" w:rsidRDefault="00000000">
      <w:r>
        <w:rPr>
          <w:b/>
          <w:sz w:val="26"/>
        </w:rPr>
        <w:t>How might these life goals intersect with your writing goals?</w:t>
      </w:r>
    </w:p>
    <w:p w14:paraId="3B7EF220" w14:textId="77777777" w:rsidR="008E382E" w:rsidRDefault="00000000">
      <w:r>
        <w:t>(Will they compete for time and energy? Support each other? Create natural boundaries?)</w:t>
      </w:r>
    </w:p>
    <w:p w14:paraId="101B8B6C" w14:textId="77777777" w:rsidR="008E382E" w:rsidRDefault="008E382E"/>
    <w:p w14:paraId="0BC060E4" w14:textId="77777777" w:rsidR="008E382E" w:rsidRDefault="008E382E"/>
    <w:p w14:paraId="6E51B636" w14:textId="77777777" w:rsidR="008E382E" w:rsidRDefault="008E382E"/>
    <w:p w14:paraId="4FC815F9" w14:textId="77777777" w:rsidR="008E382E" w:rsidRDefault="008E382E"/>
    <w:p w14:paraId="49FFE1ED" w14:textId="77777777" w:rsidR="008E382E" w:rsidRDefault="008E382E"/>
    <w:p w14:paraId="788B0D39" w14:textId="77777777" w:rsidR="008E382E" w:rsidRDefault="008E382E">
      <w:pPr>
        <w:spacing w:line="360" w:lineRule="auto"/>
      </w:pPr>
    </w:p>
    <w:p w14:paraId="09873288" w14:textId="77777777" w:rsidR="008E382E" w:rsidRDefault="008E382E"/>
    <w:p w14:paraId="22AA3166" w14:textId="77777777" w:rsidR="008E382E" w:rsidRDefault="00000000">
      <w:r>
        <w:br w:type="page"/>
      </w:r>
    </w:p>
    <w:p w14:paraId="7635CD0D" w14:textId="77777777" w:rsidR="008E382E" w:rsidRDefault="00000000">
      <w:r>
        <w:t>────────────────────────────────────────────────────────────</w:t>
      </w:r>
    </w:p>
    <w:p w14:paraId="09085201" w14:textId="77777777" w:rsidR="008E382E" w:rsidRDefault="008E382E"/>
    <w:p w14:paraId="1F3EA198" w14:textId="77777777" w:rsidR="008E382E" w:rsidRDefault="00000000">
      <w:r>
        <w:rPr>
          <w:b/>
          <w:sz w:val="32"/>
        </w:rPr>
        <w:t>Your 3 Big Writing Goals</w:t>
      </w:r>
    </w:p>
    <w:p w14:paraId="40CA04A8" w14:textId="77777777" w:rsidR="008E382E" w:rsidRDefault="008E382E"/>
    <w:p w14:paraId="212182F7" w14:textId="77777777" w:rsidR="008E382E" w:rsidRDefault="00000000">
      <w:r>
        <w:t>Remember: Three goals. Not ten. Not five. Three things that really matter to you.</w:t>
      </w:r>
    </w:p>
    <w:p w14:paraId="1DAA00B8" w14:textId="77777777" w:rsidR="008E382E" w:rsidRDefault="008E382E"/>
    <w:p w14:paraId="1DEA5528" w14:textId="77777777" w:rsidR="008E382E" w:rsidRDefault="00000000">
      <w:r>
        <w:t>────────────────────────────────────────────────────────────</w:t>
      </w:r>
    </w:p>
    <w:p w14:paraId="41D1AFDB" w14:textId="77777777" w:rsidR="008E382E" w:rsidRDefault="008E382E"/>
    <w:p w14:paraId="2454339C" w14:textId="77777777" w:rsidR="008E382E" w:rsidRDefault="00000000">
      <w:r>
        <w:rPr>
          <w:b/>
          <w:sz w:val="32"/>
        </w:rPr>
        <w:t>BIG GOAL #1:</w:t>
      </w:r>
    </w:p>
    <w:p w14:paraId="4D4CB359" w14:textId="77777777" w:rsidR="008E382E" w:rsidRDefault="008E382E"/>
    <w:p w14:paraId="128948B5" w14:textId="77777777" w:rsidR="008E382E" w:rsidRDefault="008E382E"/>
    <w:p w14:paraId="37B70665" w14:textId="77777777" w:rsidR="008E382E" w:rsidRDefault="008E382E">
      <w:pPr>
        <w:spacing w:line="360" w:lineRule="auto"/>
      </w:pPr>
    </w:p>
    <w:p w14:paraId="037D24D7" w14:textId="77777777" w:rsidR="008E382E" w:rsidRDefault="008E382E"/>
    <w:p w14:paraId="72FAFEE7" w14:textId="77777777" w:rsidR="008E382E" w:rsidRDefault="00000000">
      <w:r>
        <w:rPr>
          <w:b/>
          <w:sz w:val="26"/>
        </w:rPr>
        <w:t>Why does this goal matter to you?</w:t>
      </w:r>
    </w:p>
    <w:p w14:paraId="2211E9F8" w14:textId="77777777" w:rsidR="008E382E" w:rsidRDefault="00000000">
      <w:r>
        <w:t>(Not why it "should" matter - why does it actually matter to YOU?)</w:t>
      </w:r>
    </w:p>
    <w:p w14:paraId="244980EC" w14:textId="77777777" w:rsidR="008E382E" w:rsidRDefault="008E382E"/>
    <w:p w14:paraId="32E3AF8F" w14:textId="77777777" w:rsidR="008E382E" w:rsidRDefault="008E382E"/>
    <w:p w14:paraId="63D2C1E9" w14:textId="77777777" w:rsidR="008E382E" w:rsidRDefault="008E382E"/>
    <w:p w14:paraId="2765F3FE" w14:textId="77777777" w:rsidR="008E382E" w:rsidRDefault="008E382E"/>
    <w:p w14:paraId="0D4E23C7" w14:textId="77777777" w:rsidR="008E382E" w:rsidRDefault="008E382E">
      <w:pPr>
        <w:spacing w:line="360" w:lineRule="auto"/>
      </w:pPr>
    </w:p>
    <w:p w14:paraId="09BF4E3B" w14:textId="77777777" w:rsidR="008E382E" w:rsidRDefault="008E382E"/>
    <w:p w14:paraId="0B28E51C" w14:textId="77777777" w:rsidR="008E382E" w:rsidRDefault="00000000">
      <w:r>
        <w:rPr>
          <w:b/>
          <w:sz w:val="26"/>
        </w:rPr>
        <w:t>What does success look like for this goal?</w:t>
      </w:r>
    </w:p>
    <w:p w14:paraId="3AEA1513" w14:textId="77777777" w:rsidR="008E382E" w:rsidRDefault="00000000">
      <w:r>
        <w:t>(Be specific, but leave room for flexibility.)</w:t>
      </w:r>
    </w:p>
    <w:p w14:paraId="413752B1" w14:textId="77777777" w:rsidR="008E382E" w:rsidRDefault="008E382E"/>
    <w:p w14:paraId="026C3383" w14:textId="77777777" w:rsidR="008E382E" w:rsidRDefault="008E382E"/>
    <w:p w14:paraId="0C00C896" w14:textId="77777777" w:rsidR="008E382E" w:rsidRDefault="008E382E"/>
    <w:p w14:paraId="151BEB7A" w14:textId="77777777" w:rsidR="008E382E" w:rsidRDefault="008E382E"/>
    <w:p w14:paraId="6B256EA4" w14:textId="77777777" w:rsidR="008E382E" w:rsidRDefault="008E382E">
      <w:pPr>
        <w:spacing w:line="360" w:lineRule="auto"/>
      </w:pPr>
    </w:p>
    <w:p w14:paraId="1612778A" w14:textId="77777777" w:rsidR="008E382E" w:rsidRDefault="008E382E"/>
    <w:p w14:paraId="5D809EDB" w14:textId="77777777" w:rsidR="008E382E" w:rsidRDefault="00000000">
      <w:r>
        <w:t>────────────────────────────────────────────────────────────</w:t>
      </w:r>
    </w:p>
    <w:p w14:paraId="2A5B1A77" w14:textId="77777777" w:rsidR="008E382E" w:rsidRDefault="008E382E"/>
    <w:p w14:paraId="04131815" w14:textId="77777777" w:rsidR="008E382E" w:rsidRDefault="00000000">
      <w:r>
        <w:rPr>
          <w:b/>
          <w:sz w:val="32"/>
        </w:rPr>
        <w:t>BIG GOAL #2:</w:t>
      </w:r>
    </w:p>
    <w:p w14:paraId="6B8F90BA" w14:textId="77777777" w:rsidR="008E382E" w:rsidRDefault="008E382E"/>
    <w:p w14:paraId="7DB02B20" w14:textId="77777777" w:rsidR="008E382E" w:rsidRDefault="008E382E"/>
    <w:p w14:paraId="6A7358B1" w14:textId="77777777" w:rsidR="008E382E" w:rsidRDefault="008E382E">
      <w:pPr>
        <w:spacing w:line="360" w:lineRule="auto"/>
      </w:pPr>
    </w:p>
    <w:p w14:paraId="661E780F" w14:textId="77777777" w:rsidR="008E382E" w:rsidRDefault="008E382E"/>
    <w:p w14:paraId="39F0B7A8" w14:textId="77777777" w:rsidR="008E382E" w:rsidRDefault="00000000">
      <w:r>
        <w:rPr>
          <w:b/>
          <w:sz w:val="26"/>
        </w:rPr>
        <w:t>Why does this goal matter to you?</w:t>
      </w:r>
    </w:p>
    <w:p w14:paraId="62C28A8F" w14:textId="77777777" w:rsidR="008E382E" w:rsidRDefault="008E382E"/>
    <w:p w14:paraId="5C4A8AAE" w14:textId="77777777" w:rsidR="008E382E" w:rsidRDefault="008E382E"/>
    <w:p w14:paraId="32B72348" w14:textId="77777777" w:rsidR="008E382E" w:rsidRDefault="008E382E"/>
    <w:p w14:paraId="36D1547A" w14:textId="77777777" w:rsidR="008E382E" w:rsidRDefault="008E382E"/>
    <w:p w14:paraId="17A2A590" w14:textId="77777777" w:rsidR="008E382E" w:rsidRDefault="008E382E">
      <w:pPr>
        <w:spacing w:line="360" w:lineRule="auto"/>
      </w:pPr>
    </w:p>
    <w:p w14:paraId="55B6459A" w14:textId="77777777" w:rsidR="008E382E" w:rsidRDefault="008E382E"/>
    <w:p w14:paraId="4C98F8F1" w14:textId="77777777" w:rsidR="008E382E" w:rsidRDefault="00000000">
      <w:r>
        <w:rPr>
          <w:b/>
          <w:sz w:val="26"/>
        </w:rPr>
        <w:t>What does success look like for this goal?</w:t>
      </w:r>
    </w:p>
    <w:p w14:paraId="239300C8" w14:textId="77777777" w:rsidR="008E382E" w:rsidRDefault="008E382E"/>
    <w:p w14:paraId="5991BA38" w14:textId="77777777" w:rsidR="008E382E" w:rsidRDefault="008E382E"/>
    <w:p w14:paraId="46A1CDB6" w14:textId="77777777" w:rsidR="008E382E" w:rsidRDefault="008E382E"/>
    <w:p w14:paraId="485D9103" w14:textId="77777777" w:rsidR="008E382E" w:rsidRDefault="008E382E"/>
    <w:p w14:paraId="48910E62" w14:textId="77777777" w:rsidR="008E382E" w:rsidRDefault="008E382E">
      <w:pPr>
        <w:spacing w:line="360" w:lineRule="auto"/>
      </w:pPr>
    </w:p>
    <w:p w14:paraId="7FE1ADD3" w14:textId="77777777" w:rsidR="008E382E" w:rsidRDefault="008E382E"/>
    <w:p w14:paraId="0FD66AE5" w14:textId="77777777" w:rsidR="008E382E" w:rsidRDefault="00000000">
      <w:r>
        <w:t>────────────────────────────────────────────────────────────</w:t>
      </w:r>
    </w:p>
    <w:p w14:paraId="2FCF949B" w14:textId="77777777" w:rsidR="008E382E" w:rsidRDefault="008E382E"/>
    <w:p w14:paraId="4984C7BD" w14:textId="77777777" w:rsidR="008E382E" w:rsidRDefault="00000000">
      <w:r>
        <w:rPr>
          <w:b/>
          <w:sz w:val="32"/>
        </w:rPr>
        <w:t>BIG GOAL #3:</w:t>
      </w:r>
    </w:p>
    <w:p w14:paraId="05EF77CE" w14:textId="77777777" w:rsidR="008E382E" w:rsidRDefault="008E382E"/>
    <w:p w14:paraId="4ED3BAA7" w14:textId="77777777" w:rsidR="008E382E" w:rsidRDefault="008E382E"/>
    <w:p w14:paraId="2BAC87F0" w14:textId="77777777" w:rsidR="008E382E" w:rsidRDefault="008E382E">
      <w:pPr>
        <w:spacing w:line="360" w:lineRule="auto"/>
      </w:pPr>
    </w:p>
    <w:p w14:paraId="14E7D1EA" w14:textId="77777777" w:rsidR="008E382E" w:rsidRDefault="008E382E"/>
    <w:p w14:paraId="1C6CBBAD" w14:textId="77777777" w:rsidR="008E382E" w:rsidRDefault="00000000">
      <w:r>
        <w:rPr>
          <w:b/>
          <w:sz w:val="26"/>
        </w:rPr>
        <w:t>Why does this goal matter to you?</w:t>
      </w:r>
    </w:p>
    <w:p w14:paraId="1268A222" w14:textId="77777777" w:rsidR="008E382E" w:rsidRDefault="008E382E"/>
    <w:p w14:paraId="5320B45D" w14:textId="77777777" w:rsidR="008E382E" w:rsidRDefault="008E382E"/>
    <w:p w14:paraId="28B42E9A" w14:textId="77777777" w:rsidR="008E382E" w:rsidRDefault="008E382E"/>
    <w:p w14:paraId="236C831E" w14:textId="77777777" w:rsidR="008E382E" w:rsidRDefault="008E382E"/>
    <w:p w14:paraId="14EEE015" w14:textId="77777777" w:rsidR="008E382E" w:rsidRDefault="008E382E">
      <w:pPr>
        <w:spacing w:line="360" w:lineRule="auto"/>
      </w:pPr>
    </w:p>
    <w:p w14:paraId="2B17325D" w14:textId="77777777" w:rsidR="008E382E" w:rsidRDefault="008E382E"/>
    <w:p w14:paraId="33F3DE1F" w14:textId="77777777" w:rsidR="008E382E" w:rsidRDefault="00000000">
      <w:r>
        <w:rPr>
          <w:b/>
          <w:sz w:val="26"/>
        </w:rPr>
        <w:t>What does success look like for this goal?</w:t>
      </w:r>
    </w:p>
    <w:p w14:paraId="2D9D17EA" w14:textId="77777777" w:rsidR="008E382E" w:rsidRDefault="008E382E"/>
    <w:p w14:paraId="7EAB3EE0" w14:textId="77777777" w:rsidR="008E382E" w:rsidRDefault="008E382E"/>
    <w:p w14:paraId="0A981389" w14:textId="77777777" w:rsidR="008E382E" w:rsidRDefault="008E382E"/>
    <w:p w14:paraId="07322180" w14:textId="77777777" w:rsidR="008E382E" w:rsidRDefault="008E382E"/>
    <w:p w14:paraId="293BDDDB" w14:textId="77777777" w:rsidR="008E382E" w:rsidRDefault="008E382E">
      <w:pPr>
        <w:spacing w:line="360" w:lineRule="auto"/>
      </w:pPr>
    </w:p>
    <w:p w14:paraId="78BAD06E" w14:textId="77777777" w:rsidR="008E382E" w:rsidRDefault="008E382E"/>
    <w:p w14:paraId="31DAFCCE" w14:textId="77777777" w:rsidR="008E382E" w:rsidRDefault="00000000">
      <w:r>
        <w:br w:type="page"/>
      </w:r>
    </w:p>
    <w:p w14:paraId="39213371" w14:textId="77777777" w:rsidR="008E382E" w:rsidRDefault="00000000">
      <w:r>
        <w:t>────────────────────────────────────────────────────────────</w:t>
      </w:r>
    </w:p>
    <w:p w14:paraId="49BF5044" w14:textId="77777777" w:rsidR="008E382E" w:rsidRDefault="008E382E"/>
    <w:p w14:paraId="4B770EDA" w14:textId="77777777" w:rsidR="008E382E" w:rsidRDefault="00000000">
      <w:r>
        <w:rPr>
          <w:b/>
          <w:sz w:val="32"/>
        </w:rPr>
        <w:t>Breaking Down Each Goal</w:t>
      </w:r>
    </w:p>
    <w:p w14:paraId="3181AC58" w14:textId="77777777" w:rsidR="008E382E" w:rsidRDefault="008E382E"/>
    <w:p w14:paraId="56BD7C11" w14:textId="77777777" w:rsidR="008E382E" w:rsidRDefault="00000000">
      <w:r>
        <w:t>Now let's make these goals manageable. For each goal, think about quarterly milestones - not rigid deadlines, but checkpoints to see how you're progressing.</w:t>
      </w:r>
    </w:p>
    <w:p w14:paraId="3E4D78AF" w14:textId="77777777" w:rsidR="008E382E" w:rsidRDefault="008E382E"/>
    <w:p w14:paraId="3D1BA99E" w14:textId="77777777" w:rsidR="008E382E" w:rsidRDefault="00000000">
      <w:r>
        <w:t>────────────────────────────────────────────────────────────</w:t>
      </w:r>
    </w:p>
    <w:p w14:paraId="6946D648" w14:textId="77777777" w:rsidR="008E382E" w:rsidRDefault="008E382E"/>
    <w:p w14:paraId="5D9777B9" w14:textId="77777777" w:rsidR="008E382E" w:rsidRDefault="00000000">
      <w:r>
        <w:rPr>
          <w:b/>
          <w:sz w:val="32"/>
        </w:rPr>
        <w:t>GOAL #1 BREAKDOWN:</w:t>
      </w:r>
    </w:p>
    <w:p w14:paraId="16D8DFCF" w14:textId="77777777" w:rsidR="008E382E" w:rsidRDefault="008E382E"/>
    <w:p w14:paraId="190EB562" w14:textId="77777777" w:rsidR="008E382E" w:rsidRDefault="00000000">
      <w:r>
        <w:rPr>
          <w:b/>
          <w:sz w:val="26"/>
        </w:rPr>
        <w:t>Q1 (January - March): What needs to happen first?</w:t>
      </w:r>
    </w:p>
    <w:p w14:paraId="64513862" w14:textId="77777777" w:rsidR="008E382E" w:rsidRDefault="008E382E"/>
    <w:p w14:paraId="1AECE1E5" w14:textId="77777777" w:rsidR="008E382E" w:rsidRDefault="008E382E"/>
    <w:p w14:paraId="0CA2BCF3" w14:textId="77777777" w:rsidR="008E382E" w:rsidRDefault="008E382E"/>
    <w:p w14:paraId="5A3776F0" w14:textId="77777777" w:rsidR="008E382E" w:rsidRDefault="008E382E">
      <w:pPr>
        <w:spacing w:line="360" w:lineRule="auto"/>
      </w:pPr>
    </w:p>
    <w:p w14:paraId="1CDACC07" w14:textId="77777777" w:rsidR="008E382E" w:rsidRDefault="008E382E"/>
    <w:p w14:paraId="10D1DF2B" w14:textId="77777777" w:rsidR="008E382E" w:rsidRDefault="00000000">
      <w:r>
        <w:rPr>
          <w:b/>
          <w:sz w:val="26"/>
        </w:rPr>
        <w:t>Q2 (April - June): What comes next?</w:t>
      </w:r>
    </w:p>
    <w:p w14:paraId="5E6B380E" w14:textId="77777777" w:rsidR="008E382E" w:rsidRDefault="008E382E"/>
    <w:p w14:paraId="52525D35" w14:textId="77777777" w:rsidR="008E382E" w:rsidRDefault="008E382E"/>
    <w:p w14:paraId="3CCE9837" w14:textId="77777777" w:rsidR="008E382E" w:rsidRDefault="008E382E"/>
    <w:p w14:paraId="5CB24747" w14:textId="77777777" w:rsidR="008E382E" w:rsidRDefault="008E382E">
      <w:pPr>
        <w:spacing w:line="360" w:lineRule="auto"/>
      </w:pPr>
    </w:p>
    <w:p w14:paraId="3E654BB4" w14:textId="77777777" w:rsidR="008E382E" w:rsidRDefault="008E382E"/>
    <w:p w14:paraId="4F161B38" w14:textId="77777777" w:rsidR="008E382E" w:rsidRDefault="00000000">
      <w:r>
        <w:rPr>
          <w:b/>
          <w:sz w:val="26"/>
        </w:rPr>
        <w:t>Q3 (July - September): What's the middle milestone?</w:t>
      </w:r>
    </w:p>
    <w:p w14:paraId="1E1F2397" w14:textId="77777777" w:rsidR="008E382E" w:rsidRDefault="008E382E"/>
    <w:p w14:paraId="2BA50F14" w14:textId="77777777" w:rsidR="008E382E" w:rsidRDefault="008E382E"/>
    <w:p w14:paraId="76404715" w14:textId="77777777" w:rsidR="008E382E" w:rsidRDefault="008E382E"/>
    <w:p w14:paraId="1AF3E226" w14:textId="77777777" w:rsidR="008E382E" w:rsidRDefault="008E382E">
      <w:pPr>
        <w:spacing w:line="360" w:lineRule="auto"/>
      </w:pPr>
    </w:p>
    <w:p w14:paraId="1937867A" w14:textId="77777777" w:rsidR="008E382E" w:rsidRDefault="008E382E"/>
    <w:p w14:paraId="022EB26B" w14:textId="77777777" w:rsidR="008E382E" w:rsidRDefault="00000000">
      <w:r>
        <w:rPr>
          <w:b/>
          <w:sz w:val="26"/>
        </w:rPr>
        <w:t>Q4 (October - December): What's the final push?</w:t>
      </w:r>
    </w:p>
    <w:p w14:paraId="547F59E8" w14:textId="77777777" w:rsidR="008E382E" w:rsidRDefault="008E382E"/>
    <w:p w14:paraId="34A90B7A" w14:textId="77777777" w:rsidR="008E382E" w:rsidRDefault="008E382E"/>
    <w:p w14:paraId="542A0AE8" w14:textId="77777777" w:rsidR="008E382E" w:rsidRDefault="008E382E"/>
    <w:p w14:paraId="6BF139F9" w14:textId="77777777" w:rsidR="008E382E" w:rsidRDefault="008E382E">
      <w:pPr>
        <w:spacing w:line="360" w:lineRule="auto"/>
      </w:pPr>
    </w:p>
    <w:p w14:paraId="204A018A" w14:textId="77777777" w:rsidR="008E382E" w:rsidRDefault="008E382E"/>
    <w:p w14:paraId="5229DD2E" w14:textId="77777777" w:rsidR="008E382E" w:rsidRDefault="00000000">
      <w:r>
        <w:rPr>
          <w:b/>
          <w:sz w:val="26"/>
        </w:rPr>
        <w:t>What support or resources do you need to make this happen?</w:t>
      </w:r>
    </w:p>
    <w:p w14:paraId="2B170395" w14:textId="77777777" w:rsidR="008E382E" w:rsidRDefault="00000000">
      <w:r>
        <w:t>(Accountability? Feedback? Tools? Time? Money?)</w:t>
      </w:r>
    </w:p>
    <w:p w14:paraId="2CF124C0" w14:textId="77777777" w:rsidR="008E382E" w:rsidRDefault="008E382E"/>
    <w:p w14:paraId="3A1BA760" w14:textId="77777777" w:rsidR="008E382E" w:rsidRDefault="008E382E"/>
    <w:p w14:paraId="51F0EE9B" w14:textId="77777777" w:rsidR="008E382E" w:rsidRDefault="008E382E"/>
    <w:p w14:paraId="22FE9D42" w14:textId="77777777" w:rsidR="008E382E" w:rsidRDefault="008E382E"/>
    <w:p w14:paraId="1CE3A480" w14:textId="77777777" w:rsidR="008E382E" w:rsidRDefault="008E382E">
      <w:pPr>
        <w:spacing w:line="360" w:lineRule="auto"/>
      </w:pPr>
    </w:p>
    <w:p w14:paraId="642A8CD4" w14:textId="77777777" w:rsidR="008E382E" w:rsidRDefault="008E382E"/>
    <w:p w14:paraId="4F69820C" w14:textId="77777777" w:rsidR="008E382E" w:rsidRDefault="00000000">
      <w:r>
        <w:t>────────────────────────────────────────────────────────────</w:t>
      </w:r>
    </w:p>
    <w:p w14:paraId="1DAEE8D1" w14:textId="77777777" w:rsidR="008E382E" w:rsidRDefault="008E382E"/>
    <w:p w14:paraId="5A266753" w14:textId="77777777" w:rsidR="008E382E" w:rsidRDefault="00000000">
      <w:r>
        <w:rPr>
          <w:b/>
          <w:sz w:val="32"/>
        </w:rPr>
        <w:t>GOAL #2 BREAKDOWN:</w:t>
      </w:r>
    </w:p>
    <w:p w14:paraId="0E56CD59" w14:textId="77777777" w:rsidR="008E382E" w:rsidRDefault="008E382E"/>
    <w:p w14:paraId="33107BEA" w14:textId="77777777" w:rsidR="008E382E" w:rsidRDefault="00000000">
      <w:r>
        <w:rPr>
          <w:b/>
          <w:sz w:val="26"/>
        </w:rPr>
        <w:t>Q1 (January - March): What needs to happen first?</w:t>
      </w:r>
    </w:p>
    <w:p w14:paraId="1A6E9CC6" w14:textId="77777777" w:rsidR="008E382E" w:rsidRDefault="008E382E"/>
    <w:p w14:paraId="20810676" w14:textId="77777777" w:rsidR="008E382E" w:rsidRDefault="008E382E"/>
    <w:p w14:paraId="10E1AEFE" w14:textId="77777777" w:rsidR="008E382E" w:rsidRDefault="008E382E"/>
    <w:p w14:paraId="3D02FCBF" w14:textId="77777777" w:rsidR="008E382E" w:rsidRDefault="008E382E">
      <w:pPr>
        <w:spacing w:line="360" w:lineRule="auto"/>
      </w:pPr>
    </w:p>
    <w:p w14:paraId="36A70740" w14:textId="77777777" w:rsidR="008E382E" w:rsidRDefault="008E382E"/>
    <w:p w14:paraId="40CDF040" w14:textId="77777777" w:rsidR="008E382E" w:rsidRDefault="00000000">
      <w:r>
        <w:rPr>
          <w:b/>
          <w:sz w:val="26"/>
        </w:rPr>
        <w:t>Q2 (April - June): What comes next?</w:t>
      </w:r>
    </w:p>
    <w:p w14:paraId="3786A476" w14:textId="77777777" w:rsidR="008E382E" w:rsidRDefault="008E382E"/>
    <w:p w14:paraId="43601B35" w14:textId="77777777" w:rsidR="008E382E" w:rsidRDefault="008E382E"/>
    <w:p w14:paraId="5900A003" w14:textId="77777777" w:rsidR="008E382E" w:rsidRDefault="008E382E"/>
    <w:p w14:paraId="0807722D" w14:textId="77777777" w:rsidR="008E382E" w:rsidRDefault="008E382E">
      <w:pPr>
        <w:spacing w:line="360" w:lineRule="auto"/>
      </w:pPr>
    </w:p>
    <w:p w14:paraId="20B3EF15" w14:textId="77777777" w:rsidR="008E382E" w:rsidRDefault="008E382E"/>
    <w:p w14:paraId="31E7BE17" w14:textId="77777777" w:rsidR="008E382E" w:rsidRDefault="00000000">
      <w:r>
        <w:rPr>
          <w:b/>
          <w:sz w:val="26"/>
        </w:rPr>
        <w:t>Q3 (July - September): What's the middle milestone?</w:t>
      </w:r>
    </w:p>
    <w:p w14:paraId="22743A72" w14:textId="77777777" w:rsidR="008E382E" w:rsidRDefault="008E382E"/>
    <w:p w14:paraId="5FF2E2D5" w14:textId="77777777" w:rsidR="008E382E" w:rsidRDefault="008E382E"/>
    <w:p w14:paraId="03F4E0CC" w14:textId="77777777" w:rsidR="008E382E" w:rsidRDefault="008E382E"/>
    <w:p w14:paraId="6460964C" w14:textId="77777777" w:rsidR="008E382E" w:rsidRDefault="008E382E">
      <w:pPr>
        <w:spacing w:line="360" w:lineRule="auto"/>
      </w:pPr>
    </w:p>
    <w:p w14:paraId="6872D78B" w14:textId="77777777" w:rsidR="008E382E" w:rsidRDefault="008E382E"/>
    <w:p w14:paraId="18C3EBF4" w14:textId="77777777" w:rsidR="008E382E" w:rsidRDefault="00000000">
      <w:r>
        <w:rPr>
          <w:b/>
          <w:sz w:val="26"/>
        </w:rPr>
        <w:t>Q4 (October - December): What's the final push?</w:t>
      </w:r>
    </w:p>
    <w:p w14:paraId="2F3FBE2B" w14:textId="77777777" w:rsidR="008E382E" w:rsidRDefault="008E382E"/>
    <w:p w14:paraId="3B6F38E2" w14:textId="77777777" w:rsidR="008E382E" w:rsidRDefault="008E382E"/>
    <w:p w14:paraId="34E617F5" w14:textId="77777777" w:rsidR="008E382E" w:rsidRDefault="008E382E"/>
    <w:p w14:paraId="7A31F462" w14:textId="77777777" w:rsidR="008E382E" w:rsidRDefault="008E382E">
      <w:pPr>
        <w:spacing w:line="360" w:lineRule="auto"/>
      </w:pPr>
    </w:p>
    <w:p w14:paraId="69794065" w14:textId="77777777" w:rsidR="008E382E" w:rsidRDefault="008E382E"/>
    <w:p w14:paraId="6BA85900" w14:textId="77777777" w:rsidR="008E382E" w:rsidRDefault="00000000">
      <w:r>
        <w:rPr>
          <w:b/>
          <w:sz w:val="26"/>
        </w:rPr>
        <w:t>What support or resources do you need to make this happen?</w:t>
      </w:r>
    </w:p>
    <w:p w14:paraId="346B4DEF" w14:textId="77777777" w:rsidR="008E382E" w:rsidRDefault="008E382E"/>
    <w:p w14:paraId="1399AA1C" w14:textId="77777777" w:rsidR="008E382E" w:rsidRDefault="008E382E"/>
    <w:p w14:paraId="091FB750" w14:textId="77777777" w:rsidR="008E382E" w:rsidRDefault="008E382E"/>
    <w:p w14:paraId="20C821F3" w14:textId="77777777" w:rsidR="008E382E" w:rsidRDefault="008E382E"/>
    <w:p w14:paraId="38CB2F5C" w14:textId="77777777" w:rsidR="008E382E" w:rsidRDefault="008E382E">
      <w:pPr>
        <w:spacing w:line="360" w:lineRule="auto"/>
      </w:pPr>
    </w:p>
    <w:p w14:paraId="65E4AC38" w14:textId="77777777" w:rsidR="008E382E" w:rsidRDefault="008E382E"/>
    <w:p w14:paraId="10AFCB58" w14:textId="77777777" w:rsidR="008E382E" w:rsidRDefault="00000000">
      <w:r>
        <w:t>────────────────────────────────────────────────────────────</w:t>
      </w:r>
    </w:p>
    <w:p w14:paraId="4318B121" w14:textId="77777777" w:rsidR="008E382E" w:rsidRDefault="008E382E"/>
    <w:p w14:paraId="255027BD" w14:textId="77777777" w:rsidR="008E382E" w:rsidRDefault="00000000">
      <w:r>
        <w:br w:type="page"/>
      </w:r>
    </w:p>
    <w:p w14:paraId="0F1154F4" w14:textId="77777777" w:rsidR="008E382E" w:rsidRDefault="00000000">
      <w:r>
        <w:rPr>
          <w:b/>
          <w:sz w:val="32"/>
        </w:rPr>
        <w:t>GOAL #3 BREAKDOWN:</w:t>
      </w:r>
    </w:p>
    <w:p w14:paraId="26F4DF92" w14:textId="77777777" w:rsidR="008E382E" w:rsidRDefault="008E382E"/>
    <w:p w14:paraId="1B31B018" w14:textId="77777777" w:rsidR="008E382E" w:rsidRDefault="00000000">
      <w:r>
        <w:rPr>
          <w:b/>
          <w:sz w:val="26"/>
        </w:rPr>
        <w:t>Q1 (January - March): What needs to happen first?</w:t>
      </w:r>
    </w:p>
    <w:p w14:paraId="5C3D4A34" w14:textId="77777777" w:rsidR="008E382E" w:rsidRDefault="008E382E"/>
    <w:p w14:paraId="3654A3A7" w14:textId="77777777" w:rsidR="008E382E" w:rsidRDefault="008E382E"/>
    <w:p w14:paraId="681713AF" w14:textId="77777777" w:rsidR="008E382E" w:rsidRDefault="008E382E"/>
    <w:p w14:paraId="585B0E7E" w14:textId="77777777" w:rsidR="008E382E" w:rsidRDefault="008E382E">
      <w:pPr>
        <w:spacing w:line="360" w:lineRule="auto"/>
      </w:pPr>
    </w:p>
    <w:p w14:paraId="3847E385" w14:textId="77777777" w:rsidR="008E382E" w:rsidRDefault="008E382E"/>
    <w:p w14:paraId="38F046CD" w14:textId="77777777" w:rsidR="008E382E" w:rsidRDefault="00000000">
      <w:r>
        <w:rPr>
          <w:b/>
          <w:sz w:val="26"/>
        </w:rPr>
        <w:t>Q2 (April - June): What comes next?</w:t>
      </w:r>
    </w:p>
    <w:p w14:paraId="74D8E602" w14:textId="77777777" w:rsidR="008E382E" w:rsidRDefault="008E382E"/>
    <w:p w14:paraId="3FFCDC21" w14:textId="77777777" w:rsidR="008E382E" w:rsidRDefault="008E382E"/>
    <w:p w14:paraId="6295AC23" w14:textId="77777777" w:rsidR="008E382E" w:rsidRDefault="008E382E"/>
    <w:p w14:paraId="22F9A5DD" w14:textId="77777777" w:rsidR="008E382E" w:rsidRDefault="008E382E">
      <w:pPr>
        <w:spacing w:line="360" w:lineRule="auto"/>
      </w:pPr>
    </w:p>
    <w:p w14:paraId="5E5CDF62" w14:textId="77777777" w:rsidR="008E382E" w:rsidRDefault="008E382E"/>
    <w:p w14:paraId="2BF2931C" w14:textId="77777777" w:rsidR="008E382E" w:rsidRDefault="00000000">
      <w:r>
        <w:rPr>
          <w:b/>
          <w:sz w:val="26"/>
        </w:rPr>
        <w:t>Q3 (July - September): What's the middle milestone?</w:t>
      </w:r>
    </w:p>
    <w:p w14:paraId="14027137" w14:textId="77777777" w:rsidR="008E382E" w:rsidRDefault="008E382E"/>
    <w:p w14:paraId="3CBE0EDE" w14:textId="77777777" w:rsidR="008E382E" w:rsidRDefault="008E382E"/>
    <w:p w14:paraId="624D23DA" w14:textId="77777777" w:rsidR="008E382E" w:rsidRDefault="008E382E"/>
    <w:p w14:paraId="44654DCB" w14:textId="77777777" w:rsidR="008E382E" w:rsidRDefault="008E382E">
      <w:pPr>
        <w:spacing w:line="360" w:lineRule="auto"/>
      </w:pPr>
    </w:p>
    <w:p w14:paraId="7D66384A" w14:textId="77777777" w:rsidR="008E382E" w:rsidRDefault="008E382E"/>
    <w:p w14:paraId="558A5D07" w14:textId="77777777" w:rsidR="008E382E" w:rsidRDefault="00000000">
      <w:r>
        <w:rPr>
          <w:b/>
          <w:sz w:val="26"/>
        </w:rPr>
        <w:t>Q4 (October - December): What's the final push?</w:t>
      </w:r>
    </w:p>
    <w:p w14:paraId="381FAFD5" w14:textId="77777777" w:rsidR="008E382E" w:rsidRDefault="008E382E"/>
    <w:p w14:paraId="32A95380" w14:textId="77777777" w:rsidR="008E382E" w:rsidRDefault="008E382E"/>
    <w:p w14:paraId="24F5162A" w14:textId="77777777" w:rsidR="008E382E" w:rsidRDefault="008E382E"/>
    <w:p w14:paraId="696019BB" w14:textId="77777777" w:rsidR="008E382E" w:rsidRDefault="008E382E">
      <w:pPr>
        <w:spacing w:line="360" w:lineRule="auto"/>
      </w:pPr>
    </w:p>
    <w:p w14:paraId="26C7F7EC" w14:textId="77777777" w:rsidR="008E382E" w:rsidRDefault="008E382E"/>
    <w:p w14:paraId="607EDC2B" w14:textId="77777777" w:rsidR="008E382E" w:rsidRDefault="00000000">
      <w:r>
        <w:rPr>
          <w:b/>
          <w:sz w:val="26"/>
        </w:rPr>
        <w:t>What support or resources do you need to make this happen?</w:t>
      </w:r>
    </w:p>
    <w:p w14:paraId="7DD149BD" w14:textId="77777777" w:rsidR="008E382E" w:rsidRDefault="008E382E"/>
    <w:p w14:paraId="6106DBFB" w14:textId="77777777" w:rsidR="008E382E" w:rsidRDefault="008E382E"/>
    <w:p w14:paraId="5F3223D8" w14:textId="77777777" w:rsidR="008E382E" w:rsidRDefault="008E382E"/>
    <w:p w14:paraId="2195F262" w14:textId="77777777" w:rsidR="008E382E" w:rsidRDefault="008E382E"/>
    <w:p w14:paraId="10805612" w14:textId="77777777" w:rsidR="008E382E" w:rsidRDefault="008E382E">
      <w:pPr>
        <w:spacing w:line="360" w:lineRule="auto"/>
      </w:pPr>
    </w:p>
    <w:p w14:paraId="2672BA6C" w14:textId="77777777" w:rsidR="008E382E" w:rsidRDefault="008E382E"/>
    <w:p w14:paraId="1A667876" w14:textId="77777777" w:rsidR="008E382E" w:rsidRDefault="00000000">
      <w:r>
        <w:br w:type="page"/>
      </w:r>
    </w:p>
    <w:p w14:paraId="6827F552" w14:textId="77777777" w:rsidR="008E382E" w:rsidRDefault="00000000">
      <w:r>
        <w:t>────────────────────────────────────────────────────────────</w:t>
      </w:r>
    </w:p>
    <w:p w14:paraId="5FFB3C4E" w14:textId="77777777" w:rsidR="008E382E" w:rsidRDefault="008E382E"/>
    <w:p w14:paraId="44455D4B" w14:textId="77777777" w:rsidR="008E382E" w:rsidRDefault="00000000">
      <w:r>
        <w:rPr>
          <w:b/>
          <w:sz w:val="32"/>
        </w:rPr>
        <w:t>Protecting Your Creative Energy</w:t>
      </w:r>
    </w:p>
    <w:p w14:paraId="3418E1BC" w14:textId="77777777" w:rsidR="008E382E" w:rsidRDefault="008E382E"/>
    <w:p w14:paraId="3998BAD2" w14:textId="77777777" w:rsidR="008E382E" w:rsidRDefault="00000000">
      <w:r>
        <w:t>Setting goals is only half the equation. Protecting the energy to actually achieve them is the other half.</w:t>
      </w:r>
    </w:p>
    <w:p w14:paraId="3343D5BE" w14:textId="77777777" w:rsidR="008E382E" w:rsidRDefault="008E382E"/>
    <w:p w14:paraId="4C6BB07E" w14:textId="77777777" w:rsidR="008E382E" w:rsidRDefault="00000000">
      <w:r>
        <w:t>────────────────────────────────────────────────────────────</w:t>
      </w:r>
    </w:p>
    <w:p w14:paraId="5A5E9CC6" w14:textId="77777777" w:rsidR="008E382E" w:rsidRDefault="008E382E"/>
    <w:p w14:paraId="7AB1514F" w14:textId="77777777" w:rsidR="008E382E" w:rsidRDefault="00000000">
      <w:r>
        <w:rPr>
          <w:b/>
          <w:sz w:val="26"/>
        </w:rPr>
        <w:t>What are you saying NO to so you can say YES to these three goals?</w:t>
      </w:r>
    </w:p>
    <w:p w14:paraId="7F894DCA" w14:textId="77777777" w:rsidR="008E382E" w:rsidRDefault="008E382E"/>
    <w:p w14:paraId="517A3598" w14:textId="77777777" w:rsidR="008E382E" w:rsidRDefault="00000000">
      <w:r>
        <w:t>This is crucial. You can't add three big goals without removing something else. What's getting deprioritized? What are you giving yourself permission to let go of?</w:t>
      </w:r>
    </w:p>
    <w:p w14:paraId="5866E1C2" w14:textId="77777777" w:rsidR="008E382E" w:rsidRDefault="008E382E"/>
    <w:p w14:paraId="7DEFABA3" w14:textId="77777777" w:rsidR="008E382E" w:rsidRDefault="008E382E"/>
    <w:p w14:paraId="6E987616" w14:textId="77777777" w:rsidR="008E382E" w:rsidRDefault="008E382E"/>
    <w:p w14:paraId="69F71D28" w14:textId="77777777" w:rsidR="008E382E" w:rsidRDefault="008E382E"/>
    <w:p w14:paraId="4826686A" w14:textId="77777777" w:rsidR="008E382E" w:rsidRDefault="008E382E"/>
    <w:p w14:paraId="04807F08" w14:textId="77777777" w:rsidR="008E382E" w:rsidRDefault="008E382E"/>
    <w:p w14:paraId="5096052F" w14:textId="77777777" w:rsidR="008E382E" w:rsidRDefault="008E382E">
      <w:pPr>
        <w:spacing w:line="360" w:lineRule="auto"/>
      </w:pPr>
    </w:p>
    <w:p w14:paraId="2651CD84" w14:textId="77777777" w:rsidR="008E382E" w:rsidRDefault="008E382E"/>
    <w:p w14:paraId="2B461AF2" w14:textId="77777777" w:rsidR="008E382E" w:rsidRDefault="00000000">
      <w:r>
        <w:rPr>
          <w:b/>
          <w:sz w:val="26"/>
        </w:rPr>
        <w:t>What boundaries do you need to set?</w:t>
      </w:r>
    </w:p>
    <w:p w14:paraId="3B846F29" w14:textId="77777777" w:rsidR="008E382E" w:rsidRDefault="008E382E"/>
    <w:p w14:paraId="62A9490A" w14:textId="77777777" w:rsidR="008E382E" w:rsidRDefault="00000000">
      <w:r>
        <w:t>With your time? Your energy? Other people's expectations? Social media? Your own perfectionism?</w:t>
      </w:r>
    </w:p>
    <w:p w14:paraId="1363F9F9" w14:textId="77777777" w:rsidR="008E382E" w:rsidRDefault="008E382E"/>
    <w:p w14:paraId="7D798A2A" w14:textId="77777777" w:rsidR="008E382E" w:rsidRDefault="008E382E"/>
    <w:p w14:paraId="3AB65CC0" w14:textId="77777777" w:rsidR="008E382E" w:rsidRDefault="008E382E"/>
    <w:p w14:paraId="01111662" w14:textId="77777777" w:rsidR="008E382E" w:rsidRDefault="008E382E"/>
    <w:p w14:paraId="07945EE8" w14:textId="77777777" w:rsidR="008E382E" w:rsidRDefault="008E382E"/>
    <w:p w14:paraId="6209B1B0" w14:textId="77777777" w:rsidR="008E382E" w:rsidRDefault="008E382E"/>
    <w:p w14:paraId="28F29640" w14:textId="77777777" w:rsidR="008E382E" w:rsidRDefault="008E382E">
      <w:pPr>
        <w:spacing w:line="360" w:lineRule="auto"/>
      </w:pPr>
    </w:p>
    <w:p w14:paraId="7D7AE74B" w14:textId="77777777" w:rsidR="008E382E" w:rsidRDefault="008E382E"/>
    <w:p w14:paraId="6F08247A" w14:textId="77777777" w:rsidR="008E382E" w:rsidRDefault="00000000">
      <w:r>
        <w:rPr>
          <w:b/>
          <w:sz w:val="26"/>
        </w:rPr>
        <w:t>How will you know when you need to rest vs. push through?</w:t>
      </w:r>
    </w:p>
    <w:p w14:paraId="266C3C4E" w14:textId="77777777" w:rsidR="008E382E" w:rsidRDefault="008E382E"/>
    <w:p w14:paraId="21524A0A" w14:textId="77777777" w:rsidR="008E382E" w:rsidRDefault="00000000">
      <w:r>
        <w:t>What are your early warning signs of burnout? What will you do when you notice them?</w:t>
      </w:r>
    </w:p>
    <w:p w14:paraId="6CEF22F8" w14:textId="77777777" w:rsidR="008E382E" w:rsidRDefault="008E382E"/>
    <w:p w14:paraId="2D1D6CEB" w14:textId="77777777" w:rsidR="008E382E" w:rsidRDefault="008E382E"/>
    <w:p w14:paraId="5CE851B4" w14:textId="77777777" w:rsidR="008E382E" w:rsidRDefault="008E382E"/>
    <w:p w14:paraId="57935A87" w14:textId="77777777" w:rsidR="008E382E" w:rsidRDefault="008E382E"/>
    <w:p w14:paraId="4B04DBB6" w14:textId="77777777" w:rsidR="008E382E" w:rsidRDefault="008E382E"/>
    <w:p w14:paraId="146DB9D3" w14:textId="77777777" w:rsidR="008E382E" w:rsidRDefault="008E382E"/>
    <w:p w14:paraId="507E8BEC" w14:textId="77777777" w:rsidR="008E382E" w:rsidRDefault="008E382E">
      <w:pPr>
        <w:spacing w:line="360" w:lineRule="auto"/>
      </w:pPr>
    </w:p>
    <w:p w14:paraId="21CAC663" w14:textId="77777777" w:rsidR="008E382E" w:rsidRDefault="008E382E"/>
    <w:p w14:paraId="7B297BC8" w14:textId="77777777" w:rsidR="008E382E" w:rsidRDefault="00000000">
      <w:r>
        <w:br w:type="page"/>
      </w:r>
    </w:p>
    <w:p w14:paraId="017EB43A" w14:textId="77777777" w:rsidR="008E382E" w:rsidRDefault="00000000">
      <w:r>
        <w:t>────────────────────────────────────────────────────────────</w:t>
      </w:r>
    </w:p>
    <w:p w14:paraId="74D4BF41" w14:textId="77777777" w:rsidR="008E382E" w:rsidRDefault="008E382E"/>
    <w:p w14:paraId="20BA0492" w14:textId="77777777" w:rsidR="008E382E" w:rsidRDefault="00000000">
      <w:r>
        <w:rPr>
          <w:b/>
          <w:sz w:val="32"/>
        </w:rPr>
        <w:t>Built-In Flexibility</w:t>
      </w:r>
    </w:p>
    <w:p w14:paraId="1B4E1FE5" w14:textId="77777777" w:rsidR="008E382E" w:rsidRDefault="008E382E"/>
    <w:p w14:paraId="1F2A5947" w14:textId="77777777" w:rsidR="008E382E" w:rsidRDefault="00000000">
      <w:r>
        <w:t>Life will happen. You will have hard days, hard weeks, maybe even hard months. That doesn't mean you've failed. It means you're human.</w:t>
      </w:r>
    </w:p>
    <w:p w14:paraId="36AFBE67" w14:textId="77777777" w:rsidR="008E382E" w:rsidRDefault="008E382E"/>
    <w:p w14:paraId="0F284572" w14:textId="77777777" w:rsidR="008E382E" w:rsidRDefault="00000000">
      <w:r>
        <w:t>────────────────────────────────────────────────────────────</w:t>
      </w:r>
    </w:p>
    <w:p w14:paraId="16FCD998" w14:textId="77777777" w:rsidR="008E382E" w:rsidRDefault="008E382E"/>
    <w:p w14:paraId="7D345204" w14:textId="77777777" w:rsidR="008E382E" w:rsidRDefault="00000000">
      <w:r>
        <w:rPr>
          <w:b/>
          <w:sz w:val="26"/>
        </w:rPr>
        <w:t>How will you adjust if life throws you a curveball?</w:t>
      </w:r>
    </w:p>
    <w:p w14:paraId="5B3B4D53" w14:textId="77777777" w:rsidR="008E382E" w:rsidRDefault="008E382E"/>
    <w:p w14:paraId="0D125C52" w14:textId="77777777" w:rsidR="008E382E" w:rsidRDefault="00000000">
      <w:r>
        <w:t>What's your plan for pivoting without abandoning your goals entirely?</w:t>
      </w:r>
    </w:p>
    <w:p w14:paraId="146C703C" w14:textId="77777777" w:rsidR="008E382E" w:rsidRDefault="008E382E"/>
    <w:p w14:paraId="1F1A7B5A" w14:textId="77777777" w:rsidR="008E382E" w:rsidRDefault="008E382E"/>
    <w:p w14:paraId="55FADF18" w14:textId="77777777" w:rsidR="008E382E" w:rsidRDefault="008E382E"/>
    <w:p w14:paraId="144D8CCA" w14:textId="77777777" w:rsidR="008E382E" w:rsidRDefault="008E382E"/>
    <w:p w14:paraId="7E1ED887" w14:textId="77777777" w:rsidR="008E382E" w:rsidRDefault="008E382E"/>
    <w:p w14:paraId="0065A743" w14:textId="77777777" w:rsidR="008E382E" w:rsidRDefault="008E382E">
      <w:pPr>
        <w:spacing w:line="360" w:lineRule="auto"/>
      </w:pPr>
    </w:p>
    <w:p w14:paraId="56CE5E53" w14:textId="77777777" w:rsidR="008E382E" w:rsidRDefault="008E382E"/>
    <w:p w14:paraId="46057DB4" w14:textId="77777777" w:rsidR="008E382E" w:rsidRDefault="00000000">
      <w:r>
        <w:rPr>
          <w:b/>
          <w:sz w:val="26"/>
        </w:rPr>
        <w:t>What's your plan for getting back on track without shame?</w:t>
      </w:r>
    </w:p>
    <w:p w14:paraId="5BB44BAA" w14:textId="77777777" w:rsidR="008E382E" w:rsidRDefault="008E382E"/>
    <w:p w14:paraId="2EC79A77" w14:textId="77777777" w:rsidR="008E382E" w:rsidRDefault="00000000">
      <w:r>
        <w:t>When you fall off track (and you will, because everyone does), how will you show yourself compassion and restart?</w:t>
      </w:r>
    </w:p>
    <w:p w14:paraId="3A7D9BAD" w14:textId="77777777" w:rsidR="008E382E" w:rsidRDefault="008E382E"/>
    <w:p w14:paraId="7FCA0A85" w14:textId="77777777" w:rsidR="008E382E" w:rsidRDefault="008E382E"/>
    <w:p w14:paraId="050285E2" w14:textId="77777777" w:rsidR="008E382E" w:rsidRDefault="008E382E"/>
    <w:p w14:paraId="4CD6E26D" w14:textId="77777777" w:rsidR="008E382E" w:rsidRDefault="008E382E"/>
    <w:p w14:paraId="6AB959B2" w14:textId="77777777" w:rsidR="008E382E" w:rsidRDefault="008E382E"/>
    <w:p w14:paraId="63B2E34B" w14:textId="77777777" w:rsidR="008E382E" w:rsidRDefault="008E382E">
      <w:pPr>
        <w:spacing w:line="360" w:lineRule="auto"/>
      </w:pPr>
    </w:p>
    <w:p w14:paraId="60C6A815" w14:textId="77777777" w:rsidR="008E382E" w:rsidRDefault="008E382E"/>
    <w:p w14:paraId="402B26CA" w14:textId="77777777" w:rsidR="008E382E" w:rsidRDefault="00000000">
      <w:r>
        <w:rPr>
          <w:b/>
          <w:sz w:val="26"/>
        </w:rPr>
        <w:t>What would "good enough" progress look like?</w:t>
      </w:r>
    </w:p>
    <w:p w14:paraId="527BE235" w14:textId="77777777" w:rsidR="008E382E" w:rsidRDefault="008E382E"/>
    <w:p w14:paraId="75A1E863" w14:textId="77777777" w:rsidR="008E382E" w:rsidRDefault="00000000">
      <w:r>
        <w:t>Sometimes we can't hit the ideal. What's the version of these goals that still feels like a win, even if it's not perfect?</w:t>
      </w:r>
    </w:p>
    <w:p w14:paraId="5F5D15B3" w14:textId="77777777" w:rsidR="008E382E" w:rsidRDefault="008E382E"/>
    <w:p w14:paraId="111657E9" w14:textId="77777777" w:rsidR="008E382E" w:rsidRDefault="008E382E"/>
    <w:p w14:paraId="21373DFE" w14:textId="77777777" w:rsidR="008E382E" w:rsidRDefault="008E382E"/>
    <w:p w14:paraId="5F520387" w14:textId="77777777" w:rsidR="008E382E" w:rsidRDefault="008E382E"/>
    <w:p w14:paraId="685E2C1B" w14:textId="77777777" w:rsidR="008E382E" w:rsidRDefault="008E382E"/>
    <w:p w14:paraId="7FCEEE62" w14:textId="77777777" w:rsidR="008E382E" w:rsidRDefault="008E382E">
      <w:pPr>
        <w:spacing w:line="360" w:lineRule="auto"/>
      </w:pPr>
    </w:p>
    <w:p w14:paraId="409C18FE" w14:textId="77777777" w:rsidR="008E382E" w:rsidRDefault="008E382E"/>
    <w:p w14:paraId="3F77979F" w14:textId="77777777" w:rsidR="008E382E" w:rsidRDefault="00000000">
      <w:r>
        <w:br w:type="page"/>
      </w:r>
    </w:p>
    <w:p w14:paraId="6A00964F" w14:textId="77777777" w:rsidR="008E382E" w:rsidRDefault="00000000">
      <w:r>
        <w:t>────────────────────────────────────────────────────────────</w:t>
      </w:r>
    </w:p>
    <w:p w14:paraId="339355F4" w14:textId="77777777" w:rsidR="008E382E" w:rsidRDefault="008E382E"/>
    <w:p w14:paraId="365531C8" w14:textId="77777777" w:rsidR="008E382E" w:rsidRDefault="00000000">
      <w:r>
        <w:rPr>
          <w:b/>
          <w:sz w:val="32"/>
        </w:rPr>
        <w:t>Final Reflection</w:t>
      </w:r>
    </w:p>
    <w:p w14:paraId="7D638BB6" w14:textId="77777777" w:rsidR="008E382E" w:rsidRDefault="008E382E"/>
    <w:p w14:paraId="6EF3BEF3" w14:textId="77777777" w:rsidR="008E382E" w:rsidRDefault="00000000">
      <w:r>
        <w:rPr>
          <w:b/>
          <w:sz w:val="26"/>
        </w:rPr>
        <w:t>What do you need to believe about yourself to make this your year?</w:t>
      </w:r>
    </w:p>
    <w:p w14:paraId="17F15775" w14:textId="77777777" w:rsidR="008E382E" w:rsidRDefault="008E382E"/>
    <w:p w14:paraId="20B4DBA1" w14:textId="77777777" w:rsidR="008E382E" w:rsidRDefault="00000000">
      <w:r>
        <w:t>Not what you need to DO - what do you need to BELIEVE?</w:t>
      </w:r>
    </w:p>
    <w:p w14:paraId="555A64D6" w14:textId="77777777" w:rsidR="008E382E" w:rsidRDefault="008E382E"/>
    <w:p w14:paraId="07DB4C2C" w14:textId="77777777" w:rsidR="008E382E" w:rsidRDefault="008E382E"/>
    <w:p w14:paraId="0305F314" w14:textId="77777777" w:rsidR="008E382E" w:rsidRDefault="008E382E"/>
    <w:p w14:paraId="164AF77F" w14:textId="77777777" w:rsidR="008E382E" w:rsidRDefault="008E382E"/>
    <w:p w14:paraId="55058394" w14:textId="77777777" w:rsidR="008E382E" w:rsidRDefault="008E382E"/>
    <w:p w14:paraId="4F959756" w14:textId="77777777" w:rsidR="008E382E" w:rsidRDefault="008E382E"/>
    <w:p w14:paraId="38DB9E87" w14:textId="77777777" w:rsidR="008E382E" w:rsidRDefault="008E382E">
      <w:pPr>
        <w:spacing w:line="360" w:lineRule="auto"/>
      </w:pPr>
    </w:p>
    <w:p w14:paraId="5C5D642D" w14:textId="77777777" w:rsidR="008E382E" w:rsidRDefault="008E382E"/>
    <w:p w14:paraId="05D908F7" w14:textId="77777777" w:rsidR="008E382E" w:rsidRDefault="00000000">
      <w:r>
        <w:rPr>
          <w:b/>
          <w:sz w:val="26"/>
        </w:rPr>
        <w:t>What support do you need that you don't currently have?</w:t>
      </w:r>
    </w:p>
    <w:p w14:paraId="72398D72" w14:textId="77777777" w:rsidR="008E382E" w:rsidRDefault="008E382E"/>
    <w:p w14:paraId="24F44494" w14:textId="77777777" w:rsidR="008E382E" w:rsidRDefault="00000000">
      <w:r>
        <w:t>Accountability? Community? Coaching? Feedback? Permission to prioritize your writing? Be honest.</w:t>
      </w:r>
    </w:p>
    <w:p w14:paraId="49F7A679" w14:textId="77777777" w:rsidR="008E382E" w:rsidRDefault="008E382E"/>
    <w:p w14:paraId="3CBA5F73" w14:textId="77777777" w:rsidR="008E382E" w:rsidRDefault="008E382E"/>
    <w:p w14:paraId="54ECA368" w14:textId="77777777" w:rsidR="008E382E" w:rsidRDefault="008E382E"/>
    <w:p w14:paraId="1545A473" w14:textId="77777777" w:rsidR="008E382E" w:rsidRDefault="008E382E"/>
    <w:p w14:paraId="2BC29730" w14:textId="77777777" w:rsidR="008E382E" w:rsidRDefault="008E382E"/>
    <w:p w14:paraId="632EC3E2" w14:textId="77777777" w:rsidR="008E382E" w:rsidRDefault="008E382E"/>
    <w:p w14:paraId="141D9ED4" w14:textId="77777777" w:rsidR="008E382E" w:rsidRDefault="008E382E">
      <w:pPr>
        <w:spacing w:line="360" w:lineRule="auto"/>
      </w:pPr>
    </w:p>
    <w:p w14:paraId="4F62E9CE" w14:textId="77777777" w:rsidR="008E382E" w:rsidRDefault="008E382E"/>
    <w:p w14:paraId="20B065EB" w14:textId="77777777" w:rsidR="008E382E" w:rsidRDefault="00000000">
      <w:r>
        <w:br w:type="page"/>
      </w:r>
    </w:p>
    <w:p w14:paraId="2A42B94C" w14:textId="77777777" w:rsidR="008E382E" w:rsidRDefault="00000000">
      <w:r>
        <w:t>────────────────────────────────────────────────────────────</w:t>
      </w:r>
    </w:p>
    <w:p w14:paraId="5CCB52AD" w14:textId="77777777" w:rsidR="008E382E" w:rsidRDefault="008E382E"/>
    <w:p w14:paraId="7F2FAE48" w14:textId="77777777" w:rsidR="008E382E" w:rsidRDefault="00000000">
      <w:pPr>
        <w:jc w:val="center"/>
      </w:pPr>
      <w:r>
        <w:rPr>
          <w:b/>
          <w:sz w:val="36"/>
        </w:rPr>
        <w:t>You've got this.</w:t>
      </w:r>
    </w:p>
    <w:p w14:paraId="633DEE86" w14:textId="77777777" w:rsidR="008E382E" w:rsidRDefault="008E382E"/>
    <w:p w14:paraId="59F479F2" w14:textId="77777777" w:rsidR="008E382E" w:rsidRDefault="00000000">
      <w:pPr>
        <w:jc w:val="center"/>
      </w:pPr>
      <w:r>
        <w:rPr>
          <w:sz w:val="24"/>
        </w:rPr>
        <w:t>These three goals are enough. You are enough. And the fact that you're taking the time to plan thoughtfully instead of just setting random resolutions? That already puts you ahead of most people.</w:t>
      </w:r>
    </w:p>
    <w:p w14:paraId="12F72F01" w14:textId="77777777" w:rsidR="008E382E" w:rsidRDefault="008E382E"/>
    <w:p w14:paraId="2FD2F708" w14:textId="77777777" w:rsidR="008E382E" w:rsidRDefault="00000000">
      <w:pPr>
        <w:jc w:val="center"/>
      </w:pPr>
      <w:r>
        <w:rPr>
          <w:sz w:val="24"/>
        </w:rPr>
        <w:t>Here's to a year of sustainable creativity, realistic goals, and genuine progress.</w:t>
      </w:r>
    </w:p>
    <w:p w14:paraId="4B5BB430" w14:textId="77777777" w:rsidR="008E382E" w:rsidRDefault="008E382E"/>
    <w:p w14:paraId="181C7DD1" w14:textId="77777777" w:rsidR="008E382E" w:rsidRDefault="008E382E"/>
    <w:p w14:paraId="18136F61" w14:textId="31BB9E56" w:rsidR="008E382E" w:rsidRPr="00CE30E5" w:rsidRDefault="00000000" w:rsidP="00CE30E5">
      <w:pPr>
        <w:rPr>
          <w:lang w:val="es-ES"/>
        </w:rPr>
      </w:pPr>
      <w:r w:rsidRPr="00CE30E5">
        <w:rPr>
          <w:b/>
          <w:sz w:val="24"/>
          <w:lang w:val="es-ES"/>
        </w:rPr>
        <w:t>Maria</w:t>
      </w:r>
      <w:r w:rsidR="00CE30E5" w:rsidRPr="00CE30E5">
        <w:rPr>
          <w:b/>
          <w:sz w:val="24"/>
          <w:lang w:val="es-ES"/>
        </w:rPr>
        <w:t xml:space="preserve"> Acosta Ramirez</w:t>
      </w:r>
      <w:r w:rsidRPr="00CE30E5">
        <w:rPr>
          <w:b/>
          <w:sz w:val="24"/>
          <w:lang w:val="es-ES"/>
        </w:rPr>
        <w:t xml:space="preserve"> MAR Literary Services</w:t>
      </w:r>
    </w:p>
    <w:sectPr w:rsidR="008E382E" w:rsidRPr="00CE30E5"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53D14" w14:textId="77777777" w:rsidR="00EC274E" w:rsidRDefault="00EC274E">
      <w:pPr>
        <w:spacing w:after="0" w:line="240" w:lineRule="auto"/>
      </w:pPr>
      <w:r>
        <w:separator/>
      </w:r>
    </w:p>
  </w:endnote>
  <w:endnote w:type="continuationSeparator" w:id="0">
    <w:p w14:paraId="0362B081" w14:textId="77777777" w:rsidR="00EC274E" w:rsidRDefault="00EC2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8B949" w14:textId="2EC91277" w:rsidR="008E382E" w:rsidRDefault="00000000" w:rsidP="00EB134E">
    <w:pPr>
      <w:pStyle w:val="Footer"/>
    </w:pPr>
    <w:r>
      <w:rPr>
        <w:noProof/>
      </w:rPr>
      <w:drawing>
        <wp:inline distT="0" distB="0" distL="0" distR="0" wp14:anchorId="7B9C418A" wp14:editId="348B4198">
          <wp:extent cx="548640" cy="5486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 Literary Services Icon.png"/>
                  <pic:cNvPicPr/>
                </pic:nvPicPr>
                <pic:blipFill>
                  <a:blip r:embed="rId1"/>
                  <a:stretch>
                    <a:fillRect/>
                  </a:stretch>
                </pic:blipFill>
                <pic:spPr>
                  <a:xfrm>
                    <a:off x="0" y="0"/>
                    <a:ext cx="548640" cy="548640"/>
                  </a:xfrm>
                  <a:prstGeom prst="rect">
                    <a:avLst/>
                  </a:prstGeom>
                </pic:spPr>
              </pic:pic>
            </a:graphicData>
          </a:graphic>
        </wp:inline>
      </w:drawing>
    </w:r>
    <w:r w:rsidR="00EB134E">
      <w:t xml:space="preserve"> </w:t>
    </w:r>
    <w:r>
      <w:t xml:space="preserve">© MAR Literary Services </w:t>
    </w:r>
    <w:r w:rsidR="00EB134E">
      <w:t>|</w:t>
    </w:r>
    <w:r>
      <w:t xml:space="preserve"> All rights reserved</w:t>
    </w:r>
    <w:r w:rsidR="00EB134E">
      <w:rPr>
        <w:color w:val="36454F"/>
        <w:sz w:val="18"/>
      </w:rPr>
      <w:t xml:space="preserve"> | </w:t>
    </w:r>
    <w:r>
      <w:rPr>
        <w:color w:val="36454F"/>
        <w:sz w:val="18"/>
      </w:rPr>
      <w:t>www.marliteraryservices.com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CE8DA" w14:textId="77777777" w:rsidR="00EC274E" w:rsidRDefault="00EC274E">
      <w:pPr>
        <w:spacing w:after="0" w:line="240" w:lineRule="auto"/>
      </w:pPr>
      <w:r>
        <w:separator/>
      </w:r>
    </w:p>
  </w:footnote>
  <w:footnote w:type="continuationSeparator" w:id="0">
    <w:p w14:paraId="64ADC82E" w14:textId="77777777" w:rsidR="00EC274E" w:rsidRDefault="00EC27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37732904">
    <w:abstractNumId w:val="8"/>
  </w:num>
  <w:num w:numId="2" w16cid:durableId="1678003253">
    <w:abstractNumId w:val="6"/>
  </w:num>
  <w:num w:numId="3" w16cid:durableId="164320338">
    <w:abstractNumId w:val="5"/>
  </w:num>
  <w:num w:numId="4" w16cid:durableId="2067295930">
    <w:abstractNumId w:val="4"/>
  </w:num>
  <w:num w:numId="5" w16cid:durableId="1260915584">
    <w:abstractNumId w:val="7"/>
  </w:num>
  <w:num w:numId="6" w16cid:durableId="299773421">
    <w:abstractNumId w:val="3"/>
  </w:num>
  <w:num w:numId="7" w16cid:durableId="2114089655">
    <w:abstractNumId w:val="2"/>
  </w:num>
  <w:num w:numId="8" w16cid:durableId="5788503">
    <w:abstractNumId w:val="1"/>
  </w:num>
  <w:num w:numId="9" w16cid:durableId="1734309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72A6A"/>
    <w:rsid w:val="008E382E"/>
    <w:rsid w:val="00AA1D8D"/>
    <w:rsid w:val="00B47730"/>
    <w:rsid w:val="00CB0664"/>
    <w:rsid w:val="00CE30E5"/>
    <w:rsid w:val="00D62B8C"/>
    <w:rsid w:val="00DE41CA"/>
    <w:rsid w:val="00EB134E"/>
    <w:rsid w:val="00EC274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BB5C24"/>
  <w14:defaultImageDpi w14:val="300"/>
  <w15:docId w15:val="{C4E2817F-24AA-BD4B-A7FB-0BA034235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1266</Words>
  <Characters>7219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8469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Maria Acosta Ramirez</cp:lastModifiedBy>
  <cp:revision>11</cp:revision>
  <dcterms:created xsi:type="dcterms:W3CDTF">2013-12-23T23:15:00Z</dcterms:created>
  <dcterms:modified xsi:type="dcterms:W3CDTF">2025-12-02T22:22:00Z</dcterms:modified>
  <cp:category/>
</cp:coreProperties>
</file>